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46d6" w14:textId="1b94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Сайрамского районного маслихата от 21 ноября 2019 года № 47-294/VI "Об утверждении проекта (схемы) зонирования земель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22 ноября 2022 года № 22-132/VII. Зарегистрировано в Министерстве юстиции Республики Казахстан 28 ноября 2022 года № 30751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"Об утверждении проекта (схемы) зонирования земель Сайрамского района" от 21 ноября 2019 года № 47-294/VI (зарегистрированного в Реестре государственной регистрации нормативных правовых актов под № 5268)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22-132/VII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47-294/VI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(схемы) зонирования земель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Айколь Акбулакского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227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Акбулакского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256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Нуржанкорган Арысского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16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Кожакорган Арысского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992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256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Аксукентского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6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Машат Жибек-жолынского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Сихым Жибек-жолынского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593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Жибек жолы Жибек-жолынского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959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Акбастау Карасусского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76700" cy="481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81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Акбай Карасусского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484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Айтеке би Карасусского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Жанатурмыс Карасусского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Карасу Карасусского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6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Ынтымак Карасусского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546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256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Береке Карасусского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38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Бескепе Карасусского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212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Карамурт Карамуртского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256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Низамабад Карамуртского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256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Карабулак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246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460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Таскешу Кайнарбулакского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768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Асиларык Кайнарбулакского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Ошакты Кайнарбулакского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354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Касымбек Датка Кайнарбулакского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256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Курлык Кайнарбулакского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942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Сарыарык Кайнарбулакского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196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Ширкин Кайнарбулакского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022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Тоган Кайнарбулакского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973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Шапырашты Көлкентского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338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Теспе Көлкентского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Аксуабад Колкентского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784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Ханкорган Колкентского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Жанатурмыс Колкентского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149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Колкент Колкентского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М.Оразалиев Колкентского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0" cy="519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Косбулак Колкентского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134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Акарыс Кутарысского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Оймауыт Кутарысского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863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Кутарыс Кутарысского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Кызылжар Кутарысского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Аккала Манкентского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909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(схема) зонирования земель села Манкент Манкентского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113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