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ee85d" w14:textId="b5ee8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2023 год по Сайрамскому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23 декабря 2022 года № 24-143/VII. Зарегистрировано в Министерстве юстиции Республики Казахстан 28 декабря 2022 года № 31908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иностранцев", маслихат Сайрамского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2023 года включительно – 0 (ноль) процентов от стоимости пребывания.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