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f473" w14:textId="4dcf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Акбулакского сельского округа Сайрамского района от 4 мая 2022 года № 6 "Об установлении ограничительных мероприятий на улицах А.Курмантаева и К.Сатпаева села Акбулак Акбулакского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Сайрамского района Туркестанской области от 17 августа 2022 года № 19. Зарегистрировано в Министерстве юстиции Республики Казахстан 25 августа 2022 года № 29271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Сайрамского района от 2 августа 2022 года № 08-02-03/458,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мероприятия, установленные на территории улиц А.Курмантаева и К.Сатпаева села Акбулак Акбулакского сельского округа, в связи с проведением комплекса ветеринарных мероприятий по ликвидации болезни бруцеллез.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Акбулакского сельского округа Сайрамского района от 4 мая 2022 года № 6 "Об установлении ограничительных мероприятий на улицах А.Курмантаева и К.Сатпаева села Акбулак Акбулакского сельского округа" (зарегистрировано в Реестре государственной регистрации нормативных правовых актов за № 28027).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