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7daf" w14:textId="ba67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28 ноября 2022 года № 360. Зарегистрировано в Министерстве юстиции Республики Казахстан 14 декабря 2022 года № 31109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Сарыагашского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20 декабря 2020 года № 342 "Об установлении специально отведенных мест для осуществления выездной торговли на территории Сарыагашского района" (зарегистрирован в Реестре государственной регистрации нормативных правовых актов № 5959).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района,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Сарыагашского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Дарбаза, улица Бейбитшилик, справа от автозаправочной станции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"Бекжан"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Сарыагаш, улица Байтерек, слева от многоквартирного жилого дома № 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"Жеті Қазына"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Жибек жолы, улица А.Ахбердиева, напротив базара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"Береке", столовая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Алимтау, улица А. Молдагуловой, напротив мечети "Жайнак ата"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"Айгүл"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Тонкерис, улица Турмахан ата, справа от магазина "Азия"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"Азия", кафе "Нұршуақ"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Коктерек, улица Алтынсарина, напротив магазина индивидуального предпринимателя Килыбаева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Килыбаева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Жилга, улица А. Асаубаева, справа от магазина индивидуального предпринимателя Кудайбергенова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Кудайбергенова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