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af44" w14:textId="487a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Коктерек Сарыагашского района Туркестанской области от 27 октября 2022 года № 55. Зарегистрировано в Министерстве юстиции Республики Казахстан 1 ноября 2022 года № 30369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поселка Коктерек и на основании заключения областной ономастической комиссии от 28 декабря 2021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поселка Коктерек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улица Көктерек;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улица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улица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улица Жібек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улица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улица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11 улица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12 улица Керуен.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Коктерек Сарыагашского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