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4c54" w14:textId="7cc4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сельских населенных пунктах по Толебийскому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11 апреля 2022 года № 144. Зарегистрировано в Министерстве юстиции Республики Казахстан 25 мая 2022 года № 28209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Толебийского района Туркестанской области от 16.01.2025 </w:t>
      </w:r>
      <w:r>
        <w:rPr>
          <w:rFonts w:ascii="Times New Roman"/>
          <w:b w:val="false"/>
          <w:i w:val="false"/>
          <w:color w:val="ff0000"/>
          <w:sz w:val="28"/>
        </w:rPr>
        <w:t>№ 625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> статьи 18, пунктом 9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 пунктом </w:t>
      </w:r>
      <w:r>
        <w:rPr>
          <w:rFonts w:ascii="Times New Roman"/>
          <w:b w:val="false"/>
          <w:i w:val="false"/>
          <w:color w:val="000000"/>
          <w:sz w:val="28"/>
        </w:rPr>
        <w:t>2 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31 Закона Республики Казахстан "О местном государственном управлении и самоуправлении в Республике Казахстан", акимат Толебийского района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 перечень должностей специалистов в области социального обеспечения и культуры, являющихся гражданскими служащими и работающих в сельских населенных пунктах по Толебийскому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сельских населенных пунктах по Толебийскому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в редакции постановления акимата Толебийского района Туркестанской области от 16.01.2025 № 625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сфере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ассистент;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по социальной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лицами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диетическая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художники всех наименований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 (основных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коллектива (кружка);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аккомпаниатор.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