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9565" w14:textId="9489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Тюлькубасскому району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21 июня 2022 года № 21/13-07. Зарегистрировано в Министерстве юстиции Республики Казахстан 1 июля 2022 года № 28676.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 статьи 10-3 Закона Республики Казахстан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исполняющего обязанности Министра индустрии и инфраструктурного развития Республики Казахстан от 30 марта 2020 года № 166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сметы расходов на управление объектом кондоминиума и содержание общего имущества объекта кондоминиума, а также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под № 20284) Тюлькубасский районный маслихат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Тюлькубасскому району на 2022 год в сумме 31,65 тенге за 1 квадратный метр.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