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2cab" w14:textId="a9f2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28 декабря 2020 года № 65/4-06 "Об определении размера и порядка оказания жилищной помощи в Тюлькубасском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21 октября 2022 года № 24/3-07. Зарегистрировано в Министерстве юстиции Республики Казахстан 31 октября 2022 года № 30356. Утратило силу решением Тюлькубасского районного маслихата Туркестанской области от 24 апреля 2024 года № 19/2-08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Тюлькубасского районного маслихата Туркестанской области от 24.04.2024 </w:t>
      </w:r>
      <w:r>
        <w:rPr>
          <w:rFonts w:ascii="Times New Roman"/>
          <w:b w:val="false"/>
          <w:i w:val="false"/>
          <w:color w:val="ff0000"/>
          <w:sz w:val="28"/>
        </w:rPr>
        <w:t>№ 19/2-08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"Об определении размера и порядка оказания жилищной помощи в Тюлькубасском районе" от 28 декабря 2020 года № 65/4-06 (зарегистрировано в Реестре государственной регистрации нормативных правовых актов за № 6042)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5 пункта 1 приложения 1 на казахском языке изложить в новой редакции, </w:t>
      </w:r>
      <w:r>
        <w:rPr>
          <w:rFonts w:ascii="Times New Roman"/>
          <w:b w:val="false"/>
          <w:i w:val="false"/>
          <w:color w:val="000000"/>
          <w:sz w:val="28"/>
        </w:rPr>
        <w:t>текст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не меняется;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приложения 1 на казахском языке изложить в новой редакции, </w:t>
      </w:r>
      <w:r>
        <w:rPr>
          <w:rFonts w:ascii="Times New Roman"/>
          <w:b w:val="false"/>
          <w:i w:val="false"/>
          <w:color w:val="000000"/>
          <w:sz w:val="28"/>
        </w:rPr>
        <w:t>текст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не меняется.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