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fe13" w14:textId="26df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17 мая 2022 года № 118. Зарегистрировано в Министерстве юстиции Республики Казахстан 23 мая 2022 года № 28169. Утратило силу постановлением акимата Шардаринского района Туркестанской области от 14 января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14.01.2025 № 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Шардаринского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118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Точное  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торговой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 улица Еркөбек № 2А напротив Кумысханы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 улица Б.Тажиев № 58 напротив здания сельскохозяйственного потребительского кооператива "Шардара"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 улица Б.Тажиев № 41 напротив здания fast food "Texas"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"shardeluxe" super market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 проспект Ө. Түгелбаев № 43 слева от здания "Rysqul ata" qurylys zattar dúkeni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"Alihan" saýda ortalyǵy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