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f2bf" w14:textId="0c2f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Жетысайского районного маслихата от 13 апреля 2021 года № 6-40-VII "Об утверждении Плана по управлению пастбищами и их использованию в Жетысайском районе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марта 2022 года № 18-113-VII. Зарегистрировано в Министерстве юстиции Республики Казахстан 31 марта 2022 года № 27320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утверждении Плана по управлению пастбищами и их использованию в Жетысайском районе на 2021-2022 годы" от 13 апреля 2021 года № 6-40-VII (зарегистрированного в Реестре государственной регистрации нормативных правовых актов под № 6168).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