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35a2" w14:textId="a163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Жетысайскому району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5 октября 2022 года № 25-160-VII. Зарегистрировано в Министерстве юстиции Республики Казахстан 12 октября 2022 года № 30115.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маслихат Жетысайского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Жетысайскому району на 2022 год в размере 26,45 тенге.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