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9087" w14:textId="9989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Жетысайского района от 13 мая 2020 года № 05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Жетысайского района Туркестанской области от 20 декабря 2022 года № 5. Зарегистрировано в Министерстве юстиции Республики Казахстан 21 декабря 2022 года № 31195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Жетысайского района от 13 мая 2020 года № 05 "Об объявлении чрезвычайной ситуации техногенного характера местного масштаба" (зарегистрирован в Реестре государственной регистрации нормативных правовых актов № 5614).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