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34a" w14:textId="37e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Келесского района от 1 октября 2020 года № 202 "Об определении специально отведенных мест для осуществления выездной торговли на территории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 июня 2022 года № 148. Зарегистрировано в Министерстве юстиции Республики Казахстан 8 июня 2022 года № 28413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"Об определении специально отведенных мест для осуществления выездной торговли на территории Келесского района" от 1 октября 2020 года № 202 (зарегистрированное в Реестре государственной регистрации нормативных правовых актов под № 5824).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