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cc826" w14:textId="2dcc8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Ошакты Келесского района Туркестанской области от 17 июня 2022 года № 64. Зарегистрировано в Министерстве юстиции Республики Казахстан 23 июня 2022 года № 28587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и на основании заключения ономастической комиссии при акимате Туркестанской области от 27 апреля 2021 года,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безымянной улице в селе Коныртобе сельского округа Ошакты Келесского района наименование "Жалаутөбе".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Ошакты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Нархозиев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