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ccfa" w14:textId="410c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Сауран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октября 2022 года № 151. Зарегистрировано в Министерстве юстиции Республики Казахстан 2 ноября 2022 года № 30376. Утратило силу решением Сауранского районного маслихата Туркестанской области от 21 мая 2024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Сауранского районного маслихата Туркестанской области от 21.05.2024 № 148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декабря 2009 года № 2314 "Об утверждении Правил предоставления жилищной помощи",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Сауран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Сауранского районного маслихата Туркестанской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Жилищная помощь предоставляется за счет средств местного бюджета малообеспеченным семьям (гражданам) проживающим в районе Сауран,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Сауран" акимата района Сауран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