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be22" w14:textId="e5ab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28 апреля 2015 года № 104 "Об утверждении Правил расчета норм образования и накопления коммунальных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февраля 2022 года № 20. Зарегистрировано в Министерстве юстиции Республики Казахстан 16 февраля 2022 года № 26817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Правил расчета норм образования и накопления коммунальных отходов" от 28 апреля 2015 года № 104 (зарегистрирован в Реестре государственной регистрации нормативных правовых актов за № 3984).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Восточно-Казахстанской области"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заисполнением настоящего постановления возложить на заместителя акима области Жумадилова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