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a170" w14:textId="fa8a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апреля 2022 года № 87. Зарегистрировано в Министерстве юстиции Республики Казахстан 19 апреля 2022 года № 27654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 (зарегистрированное в Реестре государственной регистрации нормативных правовых актов за № 25062)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"Ертисская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12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"8"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 Восточно-Казахстанской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приток реки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"Иртыш-1"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Серикбаева,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05-085-049-926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"Алмаз"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севернее села Самсоновка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Тихая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Босага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сельский округ,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Гранитное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Ащису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05-252-169 Акбулакского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05-252-145 Кокентауского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Букенчи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Поперечное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Поперечное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Поперечное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Поперечное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Разливанка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лесхоз, улица Лесхозная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Луговатая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 реки Луговатая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 реки Луговатая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Красный 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 реки Осиновка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Бедаревка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Строганка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Бедаревка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Томилин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Козлушка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Терентьев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поселка Октябрьский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Зубовское месторождение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Поперечная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Соловьево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 села Соловьево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Мартыновский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05-070-053-176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05-070-053-176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Крестовка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Алтай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Катон-Карагайского, Уланского районов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западнее села Алтайка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города Алтай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(село Ермаковка)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(село Ново-Троицкое)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восточнее села Чапаево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Александровка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Малая Мякотиха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Урунхайка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Таловка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Уфимцев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Поклонный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восточнее села Северное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севернее села Шаган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Долонь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километре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Новая Ульба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Андрониха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Гремячий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Богородский ключ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восточнее села Ушаново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Бусиниха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Лосьевка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южнее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Черемшанка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 учетом земель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Агыныкатты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Шмокинский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Муравьевский Ключ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Бюкуй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Койтас (Саратовка)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 44-93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(10Г-5Г-6,7,12)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Жаныма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М-44-93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(10Г-5Г-6,7,12)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Акжайлау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Кесыкпай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1097,3019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Алайгыр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створе золоторудного месторождения Сарыбас, город Шар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Токпак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Батпакбулак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Мамкин Ключ и его притоки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от села Ади (Мариновка)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Токпак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северо-востоку от села Каратобе (Терентьевка)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2352,4832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от месторождения Бакырчик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Косбогастау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ключ Горняк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05-243-014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Зайсанского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Куркиреме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Шынгыстай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Кокбастау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юго-западнее села Уштобе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Кондратьев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Бесюй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Кундыз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Ушбулак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Саврасовка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Ушбулак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Ушбулак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Черемошка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Ушбулак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Солоновочка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восточнее села Ушбулак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Назариха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Назариха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Назариха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Сауншат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Коктерек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Тускайын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5,3 километрах севернее села Алыбай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Байберды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Язовая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Жана Ульгы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Ортенбулак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Тесиккия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с его притоками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Коныржайлау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левыми притоками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правых притоков реки Шукыркальжир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Сулушокы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Путочная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Кумырза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Караоткель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Репьев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Хлебный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Ортауласты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05-078-009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05-078-009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Кызылкесек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05-078-009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Каратоган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05-078-009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Тогум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Алгабас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16,2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Уланское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Таргын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Талдыайрык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Канжигабулак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 с пастбищными угодьями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Маралушка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 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Бердыбай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 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Койшибай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 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 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"Quazar Energy", село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05-079-057, 05-079-045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Тасоткель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05-079-057, 05-079-045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восточный, западный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05-079-057, 05-079-045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без названия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Бозанбай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Ертенбулак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Майлысай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Шыбынды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Узунбулак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Бозанбай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названия №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Уланского,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и Шемонаихинских районов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3884,7628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134-1064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Мурзат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Поперечный 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15,6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севернее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севернее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севернее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147-267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севернее села Манат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Кочевной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Кенесбай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западнее села Баяш Утепов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Жельдикезен 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Асубулак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