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89707" w14:textId="e7897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Восточно-Казахстанского областного маслихата от 10 октября 2018 года № 23/265-VI "Об определении перечня социально значимых сообщений по Восточно-Казахстанской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Восточно-Казахстанского областного маслихата от 5 мая 2022 года № 15/136-VII. Зарегистрировано в Министерстве юстиции Республики Казахстан 6 мая 2022 года № 27914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Восточно-Казахстанский областной маслихат РЕШИЛ: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"Об определении перечня социально значимых сообщений по Восточно-Казахстанской области" от 10 октября 2018 года № 23/265-VI (зарегистрировано в Реестре государственной регистрации нормативных правовых актов под № 5687) следующее изменение: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Восточно-Казахстанского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Рыпаков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мая 2022 года № 15/136-VII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10 октября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23/265-VI</w:t>
            </w:r>
          </w:p>
        </w:tc>
      </w:tr>
    </w:tbl>
    <w:bookmarkStart w:name="z8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социально значимых сообщений по  Восточно-Казахстанской области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города и района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социально значимых сообщений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Усть-Каменогорск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"Защита-Пристань"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"Фабрика Рассвет-Аэропорт"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"поселок Октябрьский-Усть-Каменогорский вокзал"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"Племстанция-Гидроэлектростанция"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"Речной вокзал-Аблакетский причал"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"поселок Октябрьский-Гавань"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"Речной вокзал-Титано-магниевый комбинат"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"Фабрика Рассвет-Титано-магниевый комбинат"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"Щербакова-Алтайская"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 "Речной вокзал-Опытное поле"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 "Железнодорожный мост-Ивушка"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12) "Пристань-Аэропорт"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13) "Усть-Каменогорский вокзал-Понтонный мост"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14) "Усть-Каменогорский вокзал-Очистные"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15) "Пристань-поселок Загородный"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16) "Южная магистраль-поселок Октябрьский"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17) "Речной вокзал-Защита"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18) "Пристань-Мелькомбинат"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19) "Гидроэлектростанция-Понтонный мост"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20) "Гидроэлектростанция-Дачи "Колос"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21) "Заводская-поселок Металлург 2"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22) "Заводская-Гидроэлектростанция"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23) "Пристань-Титано-магниевый комбинат"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24) "поселок Октябрьский-поселок имени А.Куленова"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25) "Понтонный мост-Геологическая"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26) "Речной вокзал-Аэропорт"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27) "Усть-Каменогорский вокзал-Ново-Ахмирова"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28) "Детская областная больница-Самал"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29) "Казцинк-посҰлок Металлург 2"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30) "Пристань-Ивушка"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31) "Усть-Каменогорский вокзал-проспект Аль-Фараби"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32) "садовое общество Надежда-Ивушка"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33) "поселок Октябрьский-садовое общество "Радуга"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34) "Садовая-Металлург 5"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35) "Ново-Ахмирово-Ивушка"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36) "Титано-магниевый комбинат-поселок Солнечный"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37) "поселок Октябрьский-Есенберлина"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38) "поселок Октябрьский-Тальниковая"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39) "Речной вокзал-село Герасимовка"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40) "село Прапорщиково-Усть-Каменогорский вокзал"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41) "Пристань-Ушановский сельский округ"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42) "Детская областная больница-Самсоновка"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Семей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"Мясокомбинат-Торгово-логистический центр "Северный"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"Контрольный переулок-поселок Восточный"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"Мясокомбинат-Кожевенный завод"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"поселок Карагайлы-городок Авиаторов"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"Торгово-логистический центр "Северный"-Железнодорожный вокзал"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"поселок Степной-поселок Холодный ключ"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"Детский сад "Өрлеу"-Пристань"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"Дачи Мурат-Туберкулезный диспансер"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"Железнодорожный вокзал-Аэропорт"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 "Туберкулезный диспансер-городок Авиаторов"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 "Железнодорожный вокзал-поселок Холодный ключ"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12) "поселок Степной-поселок Птицефабрика"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13) "городок Авиаторов-дачи Бобровка"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14) "Цементный завод-профилакторий "Строитель"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15) "Рынок "Жансая"-дачи Бобровка"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16) "Керамзитный завод-магазин "Жана"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17) "поселок "Западный"-поселок "Ушактар"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18) "Химический комбинат-Ремонтно-строительное управление"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19) "Поселок Птицефабрика-Больница скорой медицинской помощи- "Боровая"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20) "городок Авиаторов-Железнодорожный вокзал"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21) "городок Авиаторов-Военный городок"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22) "Дачи Мурат (массив "Солнечная долина") -Мясокомбинат"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23) "улица Гастелло-Мясокомбинат"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24) "поселок Связистов-улица Гражданская"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25) "14 микрорайон-профилакторий "Сосна"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26) "Школа-Железнодорожный вокзал"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27) "поселок Карагайлы-поселок Восточный"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28) "Туберкулезный диспансер-Таймас"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29) "поселок Карагайлы-улица Рыкова"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30) "Туберкулезный диспансер-поселок Бобровка"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31) "поселок Карагайлы-Мясокомбинат"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32) "остров Бейбітшілік-рынок "Жансая"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33) "Товарищество с ограниченной ответственностью Семспецнап" -20 квартал"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37) "городок Авиаторов-дачи Мурат"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35) "Новостройка-18 подстанция"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36) "Цементный завод-Мелькомбинат"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37) "Семейная врачебная амбулатория № 17-городок Авиаторов"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38) "поселок "Жаркын"-рынок "Жансая"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Риддер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"Риддер-Поперечное"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"Риддер-Верхняя Хариузовка"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"Риддер-Бутаково"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Аягозский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"Аягоз-Баршатас"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"Аягоз-Акшаули"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"Аягоз-Тарбагатай"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"Аягоз-Доненбай"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1)"Парк Абая Кунанбаева-улица Шакарим"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Бескарагайский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"Стеклянка-Глуховка-Бирлик-Белокаменка-Кара Мурза-Канонерка-Бескарагай"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"Кривинка-Жетижар-Карабас-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М-Владимировка-Бескарагай"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"Коянбай-Ерназар-Морозовский лесное хозяйство-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Башкуль-Карагайлы-М-Владимировка-Бескарагай"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Глубоковский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"Предгорное-Верхнеберезовский"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"Глубокое-Дачи"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Жарминский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"Жарык-Калбатау"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"Жангизтобе-Калбатау"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"Кызылагаш-Калбатау"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"Шар-Калбатау"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"внутри села Калбатау"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"внутри села Жангизтобе"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"по городу Шар"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Алтай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"Автостанция-Промышленная площадка"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"Старый город-Западный"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"Автостанция – улица Рабочая"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"Промышленная площадка-Малосемейки"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"Промышленная площадка-Западный"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"улица Рабочая-Промышленная площадка"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"Пихтовка-Поперечка"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"Серебрянск-Алтай"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"Серебрянск-Октябрьск"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 "Автостанция-Школа №7"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 "Автостанция-Станция технического обслуживания"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Зайсанский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1)По городу Зайсан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2)"Зайсан-Кенсай-Шиликты"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3)"Зайсан-Айнабулак-Жамбыл-Дайыр-Куаныш-Биржан"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"Зайсан-Айнабулак-Когедай-Шалкар-Каратал-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Улкен-Каратал"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"Зайсан-Айнабулак-Жамбыл-Кокжыра"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"Зайсан-Айнабулак-Сартерек"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"Зайсан-Кенсай-Жарсу-Бакасу-Саржыра"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"Зайсан-Карабулак"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"Зайсан-Кайнар"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 "Зайсан-Жанатурмыс"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Катон-Карагайский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"Улкен Нарын-Коктерек"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"Бураново-Кирпичный завод"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"Улкен Нарын-Ново-Поляковка"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"Катон-Карагай-Аксу"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"Катон-Карагай-Урыль"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"Катон-Карагай-Берель"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Кокпектинский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"Кокпекты-Самарское"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"Кокпекты-Шугылбай"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"Кокпекты-Ульгули-Малши"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Курчумский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"Курчум-Калжыр-Маркаколь"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Внутри села Курчум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"Акбулак-Курчум"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"Акбулак-Маркаколь"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"Курчум-Каратогай"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"Курчум-Аксуат-Курчум"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"Курчум-Калжыр-Боран"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Тарбагатайский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"Уштобе-Кызыл-Кесик-Аксуат"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"Кызыл-Кесик-Сатпаев-Кокжыра-Екпын-Аксуат"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"Ойшилик-Кумколь-Шыбынды-Каргыба-Аксуат"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"Кокжыра-Аккала-Екпын-Аксуат"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"Киндыкты-Сатпаев-Екпын-Аксуат"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"Акжар-Аксуат"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"Каргыба-Аксуат-Екпын"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"Тугыл-Акжар"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"Тугыл-Аксуат"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 "Коктубек-Сатпаев-Аксуат"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Урджарский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"Хлебоприемный пункт-средняя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 имени Крупской"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"Автоколонна-село Акжар"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"Племенная станция-средняя школа имени Абая"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"Аэропорт-Больница"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"Воинская часть 2086-Бекет"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"Урджар-Колденен-Каратума"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"Урджар-Алтыншокы-Айтбай-Таскескен-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Шолпан-Каракол"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Шемонаихинский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"Барашки-Первомайский-Ново-Ильинка-Шемонаиха"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"Зевакино-Убинка-Первомайский-Шемонаиха"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Межрайонный (междугородный внутриобластной)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1)"Усть-Каменогорск-Риддер"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2)"Риддер-Усть-Каменогорск"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3)"Усть-Каменогорск-Первомайский"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4)"Усть-Каменогорск-Предгорное"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5)"Усть-Каменогорск-Предгорное через Уварово"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6)"Усть-Каменогорск-Курчум"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7)"Усть-Каменогорск-Большенарымское"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8)"Усть-Каменогорск-поселок Алтайский"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9)"Усть-Каменогорск-поселок Касыма Кайсенова"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10)"Усть-Каменогорск-Белоусовка"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11)"Усть-Каменогорск-Зайсан"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12)"Усть-Каменогорск-Бобровка"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13)"Усть-Каменогорск-Семей"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14)"Усть-Каменогорск-Шемонаиха через Верх-Убу"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15)"Усть-Каменогорск-Тарханка"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16)"Усть-Каменогорск-Голубой Залив-Айна"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17)"Усть-Каменогорск-Алаколь"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18)"Усть-Каменогорск-Украинка"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19)"Усть-Каменогорск-Караколь"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20)"Усть-Каменогорск-Белое"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21)"Усть-Каменогорск-Берель через Алтай"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22)"Усть-Каменогорск-Отрадное"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23)"Усть-Каменогорск-Новая Канайка"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24)"Усть-Каменогорск-Самарское"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25)"Усть-Каменогорск-Жезкент"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26)"Усть-Каменогорск-Тройницкое"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27)"Усть-Каменогорск-Малоубинка"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28)"Усть-Каменогорск-Ауэзова"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