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4c66" w14:textId="4f84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Восточно-Казахстанского областного маслихата от 5 ноября 2019 года № 34/367-VI "Об определении размера и перечня категорий получателей жилищных сертификатов по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5 мая 2022 года № 15/131-VII. Зарегистрировано в Министерстве юстиции Республики Казахстан 12 мая 2022 года № 27982. Утратило силу решением Восточно-Казахстанского областного маслихата от 20 сентября 2024 года № 16/123-VIII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Восточно-Казахстанского областного маслихата от 20.09.2024 </w:t>
      </w:r>
      <w:r>
        <w:rPr>
          <w:rFonts w:ascii="Times New Roman"/>
          <w:b w:val="false"/>
          <w:i w:val="false"/>
          <w:color w:val="ff0000"/>
          <w:sz w:val="28"/>
        </w:rPr>
        <w:t>№ 16/123-VIII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"Об определении размера и перечня категорий получателей жилищных сертификатов по Восточно-Казахстанской области" от 5 ноября 2019 года № 34/367-VI (зарегистрировано в Реестре государственной регистрации нормативных правовых актов под № 6281)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жилищных сертификатов по Восточно-Казахстанской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10% от суммы займа, но не более 1,5 миллиона (один миллион пятьсот тысяч) тенге в виде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10% от суммы займа, но не более 1,5 миллиона (один миллион пятьсот тысяч) тенге в виде социальной поддержки.".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Восточно-Казахстанского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