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a9c7a" w14:textId="b8a9c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пестицидов, биоагентов (энтомофагов) и норм субсидий на 1 литр (килограмм, грамм, штук), а так же объемов субсидий на удешевление стоимости пестицидов, биоагентов (энтомофагов)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21 июля 2022 года № 166. Зарегистрировано в Министерстве юстиции Республики Казахстан 9 августа 2022 года № 29071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утвержденных приказом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за № 20209), Восточно-Казахстанский областной акимат ПОСТАНОВЛЯЕТ: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субсидируемых пестицидов, биоагентов (энтомофагов) и нормы субсидий на 1 литр (килограмм, грамм, штук) пестицидов, биоагентов (энтомофагов)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объемы субсидий на удешевление стоимости пестицидов, биоагентов (энтомофагов) на 2022 год в сумме 1 615 870 000 (один миллиард шестьсот пятнадцать миллионов восемьсот семьдесят тысяч)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Восточно - Казахстанского областного акимата от 27.10.2022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сельского хозяйства Восточно-Казахстанской области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Восточно-Казахстанской области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Восточно-Казахстанской области по вопросам агропромышленного комплекса.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Сматлаев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2022 года № 166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пестицидов, биоагентов (энтомофагов) и нормы субсидий на 1 литр (килограмм, грамм, штук) пестицидов, биоагентов (энтомофагов) на 2022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Восточно-Казахстанского областного акимата от 27.10.2022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  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килограмм, грамм, штук)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(килограмм, грамм, штук) пестицида (аналога),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ДАЙОВИД, 72 %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 СЭФИР,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875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кислоты, 344 грамм/литр + дикамба,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БРЭМБО,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ГРЕЙН ЭФИР,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клопиралида,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420 грамм/литр + 2-этилгексиловый эфир дикамбы кислоты,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564 грамм/литр + метсульфурон-метил,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Д-АРМОН–Эфир, 72%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грамм/литр + дикамбы кислота в виде диметиламинной соли,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смеси аминных солей,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АЙКОН ФОРТЕ, водный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клопиралид, 40 грамм/литр в виде сложных 2-этилгексиловых эфиров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ФЕЛИКС, 757 %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водный раствор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 - калийная соль, 12, 5%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ГАЛОКС СУПЕР 108,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ТРИУМФ,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*УРАГАН ФОРТЕ 500,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ЭНТОГЛИФОС, 50%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*ЖОЙКЫН МЕГА, 60%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водный раствор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75 %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метсульфурон-метил, 28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4-Д,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4,8 %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2,4 %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10 %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хлоримурон-этил,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йодосульфурон-метил-натрия, 11,3 грамм/килограмм + тиенкарбазон-метил, 22,5 грамм/килограмм + мефенпир-диэтил-антидот,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йодосульфурон-метил-натрия, 25 грамм/литр + амидосульфурон, 100 грамм/литр + мефенпир-диэтил-антидот,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АМИДА, масляная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ШЕДЕУ,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галоксифоп-п-метил,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КВИКСТЕП,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клоксинтоцет-мексил,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ГАВАНЬ ПЛЮС, масляная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 СУПЕР, концентрат наноэмульсии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концентрат суспензии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смачивающийся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смачивающийся порошок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грамм/килограмм + трибенурон-метил,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грамм/килограмм + трибенурон-метил,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грамм/килограмм + трибенурон-метил,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ЛИДЕР, смачивающийся порошок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МЕЦЦО, 60%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СТРАЖ,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КАНЦЛЕР,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тифенсульфурон-метил,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 - мексил - антидот,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МЕРИТ 45,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5 944,64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65 089,28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РИМУС, 25%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ШАНТУС,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101 785,71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312,5 грамм/литр + тербутилазин 187,5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ДУШАНС,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сухая текучая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грамм/килограмм + метсульфурон-метил,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сухая текучая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МАДЖЕСТИК,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ПРЕМИУМ,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ПУМА-СУПЕР,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СУПЕР,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ЗЛАКОСУПЕР,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мефенпир-диэтил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мефенпир-диэтил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фенклоразол-этил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ЛАСТИК ЭКСТРА,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клодинафоп-пропаргил, 24 грамм/литр + мефенпир-диэтил,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ПЕГАС, 13,5%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грамм/литр + йодосульфурон-метил-натрия, 1,0 грамм/литр + тиенкарбазон-метил, 10 грамм/литр + ципросульфид-антидот,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МАЙСТЕР ПАУЭР,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4 %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ЗАЛП,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ПИРАМИН-ТУРБО, 52% концентрат суспензии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333,75 грамм/килограмм + метсульфурон-метил,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грамм/литр + фенмедифам, 63 грамм/литр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136 207,50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эфира,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эфира, 410 грамм/литр + флорасулам, 5 грамм/литр + флуроксопир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670 грамм/килограмм + тифенсульфурон-метил,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хизалафоп-п-тефурил,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трибенурон-метил,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сложного 2-этилгексилового эфира,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90 грамм/литр + мефенпир-диэтил,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кислоты, 500 грамм/литр + дикват,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грамм/литр + квинмерак,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38 грамм/литр + хлоримурон-этил, 12грамм/литр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 + фенмедифам,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2-этилгексиловый эфир,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сложный 2-этилгексиловый эфир,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2-этилгексиловый эфир,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в виде диметиламинной соли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соль,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соль,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фенмедифам, 80 грамм/литр + десмедифам,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БИТАП-КОМПАКТ, 16%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грамм/литр + амидосульфурон,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грамм/литр + клопиралид,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170 грамм/литр + клодинафоп-пропаргил,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хизалафоп-п-этил,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ВЕЛОСИТИ СУПЕР,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КС, 40%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КОСМИК ТУРБО, водорастворимые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грамм/литр (2,4-Д этилгексиловый эфир, 470 грамм/литр) + 2,4-Д кислоты, 160 грамм/литр (диметилалкил-аминная соль)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+ 2,4-Д-2-этилгексил, 430 грамм/литр + мефенпир-диэтил (антидот), 25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МУШКЕТ ПЛЮС,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 + малолетучие эфиры 2,4-Д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 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ЛЕМУР,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грамм/литр + имазапир,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ОРИКС,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СУПЕРКОРН,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грамм/литр + 2,4-Д кислоты в виде сложного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в виде 2-этилгексилового эфира, 452,42 грамм/литр + флорасулам, 6,25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ЭДВАНС 2.0,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ГЕЙЗЕР, концентрат коллоидного раствора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тефилсульфурон-метил, 60 грамм/килограмм + флорсулам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КРЕЙЦЕР,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кислота в виде сложного эфира, + карфентразон-этил, 20 грамм/литр + флуросипир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(малолетучие эфиры С7-С9 ),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 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эфира, 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75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 СУПЕР, 7,5 %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 ГРАНД,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СУНКАР 400,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САМУРЫК 400,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ТИТАН ДУО,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 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 + 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250 грамм/литр + тебуконазол,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МАТАДОР,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ПИКСТАР, суспензионная эмульсия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ЭНТОЛИКУР, 22,5 %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41,6 грамм/литр + пираклостробин, 66,6 грамм/литр + флуксапироксад,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ЦЕРИАКС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пропиканазола, 140 грамм/литр + тебуканазола, 140 грамм/литр + эпоксиназола,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крезоксим-метила, 250 грамм/литр, эпоксиконазол,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ИДЕАЛ,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восковые брикеты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бродифакум,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КЛЕРАТ Г, 0,005%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 050,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хлоранантранилипрол, 100 грамм/литр 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ТАНРЕК, водорастворимый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 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210 грамм/литр + бета-цифлутрин,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**ФУФАНОН, 57%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ДИМИЛИН,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РОГОР-С,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УСТАД,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ЦИРАКС,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****АКТЕЛЛИК 500,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масляно-водный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**ФАСКОРД,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ЦЕПЕЛЛИН,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57 грамм/литр + имидаклоприд, 210 грамм/литр + лямбда-цигалотрин,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лямбда-цигалотрин, 106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 + луфенурон,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МОСПИЛАН, 20% 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ХОРНЕТ 300,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грамм/литр + лямбда-цигалатрин,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ЭСПЕРО, концентрат суспензии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КОУИН,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ШАМАН,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***ОМАЙТ, 57% водная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микрокапсулированная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водная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текучая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комплекс стрептотрициновых антибиотиков, БА-120000 ЕА/миллилитров,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ЗЛАТОГЛАЗКА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препараты, имеющие государственную регистрацию двойного назначения и используемые, как гербицид и десикант;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препараты,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препараты,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на предприятиях в системе хлебопродуктов;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препараты, имеющие государственную регистрацию тройного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 и против вредителей запасов на предприятиях в системе хлебопродуктов;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препараты, имеющие государственную регистрацию двойного назначения и используемые, как инсектицид и фунгицид.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