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247e" w14:textId="7592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апреля 2022 года № 93 "Об утверждении объемов бюджетных средств на субсидирование развития семеноводства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ноября 2022 года № 277. Зарегистрировано в Министерстве юстиции Республики Казахстан 11 ноября 2022 года № 30499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апреля 2022 года № 93 "Об утверждении объемов бюджетных средств на субсидирование развития семеноводства на 2022 год" (зарегистрированное в Реестре государственной регистрации нормативных правовых актов за № 27815)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93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 на субсидирование развития семеноводства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214 183,680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177 359,088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2 024 607,794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214 183,680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177 359,088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2 024 607,794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