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436f" w14:textId="d334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8 ноября 2021 года № 322 "Об установлении водоохранных зон и полос водных объектов Восточно-Казахстанской области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декабря 2022 года № 312. Зарегистрировано в Министерстве юстиции Республики Казахстан 21 декабря 2022 года № 31184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8 ноября 2021 года № 322 "Об установлении водоохранных зон и полос водных объектов Восточно-Казахстанской области и режима их хозяйственного использования" (зарегистрированное в Реестре государственной регистрации нормативных правовых актов за № 25062)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Сматлаев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"Ертисская бассейновая инспекция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2022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ноября 2021 года № 322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Восточно-Казахстанской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полосы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"Надежда"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приток реки Аблакетка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"Надежда"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Ново-Троицкое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142-185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"Иртыш-1"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183-240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Комендантка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05-085-049-926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"Алмаз"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3,9 километрах севернее села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"Колос"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"Колос"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Комендантка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05-085-051-434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"Домостроитель"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 села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левобережный участок реки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 северо-западнее села Ново-Явленка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 северо-западнее села Ново-Явленка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 северо-западнее села Ново-Явленка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 северо-западнее села Ново-Явленка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подводящий канал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 северо-западнее села Ново-Явленка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подводящий канал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 северо-западнее села Ново-Явленка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 северо-западнее села Ново-Явленка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Ново-Явленка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Глубоковкий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22,6946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760-977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южнее села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50-215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Поперечная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юго-восточнее села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юго-восточнее села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юго-восточнее села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220-222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 Уба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урочища Серый 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209-413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Разливанка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урочища Серый 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209-413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Тихая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Лениногорский лесхоз, улица Лесхозная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167-323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Луговатая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левому берегу реки Луговатая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правому берегу реки Луговатая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Позднопаловка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 километрах северо-восточнее горы Козлуха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 километрах северо-восточнее горы Козлуха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Шубин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юго-восточнее села Ливино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16,6513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153,7-483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Ванявка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километрах северо-восточнее села Ливино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Листвяжная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приток ручья Листвяжная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 Уба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Красный Яр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Осиновка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приток реки Осиновка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Крутая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северо-восточнее села Бедаревка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Строганка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северо-восточнее села Бедаревка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340-760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Томиловка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Крестьянка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Томилин ключ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Огневка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Козлушка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Терентьев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северо-западнее поселка Октябрьский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Зубовское месторождение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Поперечная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17,6 километрах северо-восточнее села Александровка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1334-1975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Поперечная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17,6 километрах северо-восточнее села Александровка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реки Поперечная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17,6 километрах северо-восточнее села Александровка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восточнее села Соловьево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Мяконькая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восточнее села Соловьево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Хамир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Шумовск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Филимоновский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Шумовск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Мартыновский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Шумовск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Соловьево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Мяконькая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Соловьево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Соловьево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Прибрежный, кадастровый номер 05-070-053-176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Прибрежный, кадастровый номер 05-070-053-176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Крестовка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 и Катон-Карагайского, Уланского 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13928,7166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западнее села Алтайка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северной части города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 правый берег (село Ермаковка) левый берег (село Ново-Троицкое) ручей Березовка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 село Ново-Троицкое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восточнее села Чапаево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Чистополька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северо-восточнее села Александровка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859-1780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километрах северо-восточнее села Александровка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859-1780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Малая Мякотиха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Поперечная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Урунхайка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Таловка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Уфимцев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Поклонный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юго-западнее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570-730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270-310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Медведка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Чистополька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Шувалов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 села Маяк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Топтушка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 села Маяк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Крестовка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Басов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Осиновка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100-465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Пихтовка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Клементьев Лог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северо-западнее Васильевской переправы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Дарабайкин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северо-западнее Васильевской переправы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Маралий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Проходная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севернее села Дородница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севернее села Дородница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202-198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севернее села Дородница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202-198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Мякотиха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Мякотиха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 участок № 1 левый берег участок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юго-западнее села Ландман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восточнее села Парыгино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приток реки Бухтарма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Погуляйка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приток реки Погуляйка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Бурнашевка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6,4 километрах северо-западнее села Никольск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Тополевка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8,7 километрах юго-восточнее села Бедаревка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Теплый Ключ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8,7 километрах юго-восточнее села Бедаревка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8,7 километрах юго-восточнее села Бедаревка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юго-восточнее села Северное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893,9175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28,1895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юго-восточнее села Северное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юго-восточнее села Северное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юго-восточнее села Северное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Топнушка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Канавочка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севернее села Бородино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к юго-востоку от села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к юго-востоку от села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к юго-востоку от села Быково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31,9420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к юго-востоку от села Быково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Миновский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Черемшанка, улица Мира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Черемшанка, улица Мира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километре южнее села Новая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Ертис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Уварово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Уварово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Маховка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Пихтовка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Андрониха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Гремячий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километрах восточнее села Ушаново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километрах восточнее села Ушаново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Богородский ключ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восточнее села Ушаново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Поскакуха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Бусиниха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Лосьевка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Железный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южнее села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127-391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Веселовка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Веселовка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Бобровка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285-305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Бобровочка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восточнее села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Вороний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восточнее села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Быструха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Быструха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Мазанкина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восточнее села Календарка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восточнее села Календарка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 юго-западнее села Ушаново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Обдериха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километрах северо-восточнее села Тарханка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11,4379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1590-2673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Изотов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165-246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Секисовка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Веселовка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Веселовка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Веселовка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05-068-007 и 05-068-006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Сипатиха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05-068-007 и 05-068-006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05-068-007 и 05-068-006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05-068-007 и 05-068-006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Ульба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457-500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Ульба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Маховка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Черногорка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Антипов ключ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Черногорка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Черногорка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Белоусовка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387-389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Поскакуха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05-068-053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Поскакуха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Топкуша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Зайсанского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3847,8926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Куркиреме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юго-западнее села Шынгыстай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юго-западнее села Уштобе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Кондратьев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Бесюй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восточнее села Кундыз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Черемошка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4,3 километрах юго-восточнее села Ушбулак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248-795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Саврасовка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4,3 километрах юго-восточнее села Ушбулак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4,3 километрах юго-восточнее села Ушбулак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Черемошка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восточнее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Солоновочка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восточнее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Назариха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восточнее села Аксу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427-1242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Назариха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восточнее села Аксу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реки Назариха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восточнее села Аксу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Сауншат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4,6 километрах северо-западнее села Коктерек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Тускайын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5,3 километрах севернее села Алыбай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километрах восточнее села Шынгыстай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478-654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Байберды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километрах восточнее села Шынгыстай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километрах восточнее села Шынгыстай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Язовая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километрах восточнее села Жазаба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километрах восточнее села Жазаба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километрах восточнее села Жазаба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километре северо-западнее села Жана Ульгы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Костобе-булак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северо-западнее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Устюмка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северо-западнее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Докторский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2,2 километрах юго-восточнее села Новополяковка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Нарын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северо-восточнее села Малонарымка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Солоновка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северо-восточнее села Малонарымка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Нарын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13,5 километрах севернее села Алтынбел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292-1982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Рахманов Ключ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13,5 километрах севернее села Алтынбел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13,5 километрах севернее села Алтынбел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Перфилов Ключ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13,5 километрах севернее села Алтынбел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юго-западнее села Солдатово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юго-западнее села Солдатово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километрах восточнее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3,4 километрах северо-восточнее села Катон-Карагай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3,4 километрах северо-восточнее села Катон-Карагай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Рахманов Ключ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13,6 километрах севернее села Алтынбел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13,6 километрах севернее села Алтынбел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Перфилов Ключ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13,6 километрах севернее села Алтынбел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северо-восточнее села Шынгыстай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северо-восточнее села Шынгыстай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юго-восточнее села Берель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Шириккайын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юго-восточнее села Новая Хайрузовка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20-233,6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рукав реки Шириккайын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юго-восточнее села Новая Хайрузовка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Михайлов Ключ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севернее села Новая Хайрузовка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Борисов Ключ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севернее села Новая Хайрузовка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севернее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северо-западнее села Белкарагай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юго-западнее села Солдатово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юго-западнее села Солдатово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юго-западнее села Солдатово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Ортенбулак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Тесиккия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Узынбулак с его притоками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 родник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Караагаш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Коныржайлау с левыми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правых притоков реки Шукыркальжир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Сулушокы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Путочная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от села Орнек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от села Орнек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Поперечная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от села Орнек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Озерная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от села Орнек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от села Орнек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Маралиха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Кумырза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Тополевка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Караоткель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Репьев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Карагайлы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Хлебный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Киинсу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610-700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Киинсу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Туюкбулак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Канат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Карашат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13,8 километрах северо-восточнее села Акбулак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200-1400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13,8 километрах северо-восточнее села Акбулак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Медвежий и его левый приток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13,8 километрах северо-восточнее села Акбулак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Куансай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М-45-122-(10б-5а-18, 19, 20), (10б-5а-14, 16)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Избасар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М-45-122-(10б-5а-14, 15), (10б-5б-11, 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Кашкымбай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М-45-122-(10б-5б-12, 13), (10б-5б-6, 7,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Байс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М-45-122-(10б-5б-3, 7, 8, 9, 10, 14, 15)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Койшилик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М-45-122-(10б-5б-3, 4,9)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Киинсу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М-45-122-(10б-5б-5, 10), (10в-5а-1, 2, 3, 6, 7,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Сакрома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Бас Теректы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Верхняя Теректы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Сарыолен северо-восточный берег юго-западный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северо-восточнее села Сарыолен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Кыстау-Курчум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Саукабай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Кольдененбулак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Кашкынбай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Куансай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1012,1438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294,5685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Таловочка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34,5193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Наумов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Теректи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309,1133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Терисайрык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740,2033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69,9174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Кояндыбулак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177,3075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494,5461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78,3147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Акмурат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948,5743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224,3184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Мойылды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600,5878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102,8761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513,6524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Койшилик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Такыр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1014,2311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278,1217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Жалпакагаш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05-07269-2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05-072-069-3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05-072-069-4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795,1671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147,3194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Караган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05-072-073-3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894,9623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76,0486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Сулушокы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Караагаш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Кайынды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312,7537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Кайынды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Кайынды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Кайынды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Кайынды № 4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Саратовский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Торетогам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1045,9917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62,6267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19,2264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Алкабек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533,8942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Алкабек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Алкабек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Теректи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Балакалжир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10,6481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Шет Теректы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577,2704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Орта Теректы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ручья Орта Теректы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ручья Орта Теректы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ручья Орта Теректы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ручья Орта Теректы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Узынбулак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Киинсу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исток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Танаш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Таловочка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Наумов ключ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Кулуджун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 05-244-051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Коншубай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 05-244-051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Аюкашкан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 05-244-051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Глубокий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 05-244-051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Байша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 05-244-051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Топольки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 05-244-051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 05-244-051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 05-244-051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 05-244-051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 05-244-051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 05-244-051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Аксеновка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 05-244-051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9794,2183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460-513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Ортауласты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 и 05-078-009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 и 05-078-009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Кызылкесек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 и 05-078-009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Каратоган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 и 05-078-009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Кандысу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05-078-006, 05-078-018 и 05-078-024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Буконь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километрах 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Актасты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километрах 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Тогум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километрах 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Наурузбай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километрах 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Бесбастау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километрах 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Шалакбулак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километрах 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16,2 километрах юго-западнее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86-718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юго-восточнее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юго-восточнее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Актасты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Талдыайрык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13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8,8 километрах северо-восточнее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Канжигабулак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 с пастбищными угодьями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111-338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Маралушка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Огневка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лицензионной территории товарищества с ограниченой ответственностью "QuazarEnergy", село Бозанбай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Бердыбай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лицензионной территории товарищества с ограниченой ответственностью "QuazarEnergy", село Бозанбай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Койшибай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лицензионной территории товарищества с ограниченой ответственностью "QuazarEnergy", село Бозанбай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Бутагора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лицензионной территории товарищества с ограниченой ответственностью "QuazarEnergy", село Бозанбай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лицензионной территории товарищества с ограниченой ответственностью "QuazarEnergy", село Бозанбай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Топтал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Дресвянка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05-079-061, 05-079-057, 05-079-045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Тасоткель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05-079-061, 05-079-057, 05-079-045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Каменское водохранилище северный, восточный, западный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05-079-061, 05-079-057, 05-079-045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Торе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 километрах северо-западнее села Бозанбай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 километрах северо-западнее села Бозанбай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Ертенбулак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Бокенбай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Майлысай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Шыбынды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Узунбулак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километре западнее села Узунбулак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километре западнее села Узунбулак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Бозанбай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Узынбулак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13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14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15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16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17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Кызылсу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14,5 километрах 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14,5 километрах 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Уланского, Глубоковского и Шемонаихинских 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3722,2551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3884,7628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417,5005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209-3080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134-1064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юго-восточнее села Мурзат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Поперечный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15,6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севернее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Капыбай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севернее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Салак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севернее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147-267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севернее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Тульский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Варначий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Кочевной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Кенесбай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 километрах западнее села Баяш Утепов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12,5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12,5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136-172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Жельдикезен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12,5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Актасты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Шерпак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Байжан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77,8-114,2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285-300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Курык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Байжан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юго-восточнее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Жиланды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5,1 километрах южнее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Шерпак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северо-восточнее села Изгутты Айтыков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северо-восточнее села Изгутты Айтыков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Киши-Коке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Калбинский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Арыкбай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195-402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Акшатыр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Карабалапан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Малый Шыбынды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Большой Шыбынды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Жалдыарык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Ащы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юго-западнее села Мамай батыр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Песчанка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Таврическое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Буконь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километрах юго-западнее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Шолакбулак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километрах юго-западнее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Данебулак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километрах юго-западнее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256-488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километрах юго-западнее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западнее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Алибек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8,3 километрах юго-восточнее села Акжартас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8,3 километрах юго-восточнее села Акжартас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юго-западнее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юго-западнее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юго-западнее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Песчанка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Тугулька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Тугулька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Казачье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Базарбай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Нижняя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05-079-025 и 05-079-026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511-561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05-079-025 и 05-079-026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 и 05-079-037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Таинты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 и 05-079-037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Жельке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 и 05-079-037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 и 05-079-037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135-338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 и 05-079-037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 и 05-079-037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Таргын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Кайындыбулак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05-080-026 и 05-080-027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Уба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05-080-026 и 05-080-027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Спорный Ключ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Волчовка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Волчовка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05-080-008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Кандыковка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километрах севернее села Кандыковка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