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75a4" w14:textId="4747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автомобильные перевозки пассажиров и багажа в городском сообщении на территории города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19 апреля 2022 года № 1438. Зарегистрировано в Министерстве юстиции Республики Казахстан 20 апреля 2022 года № 27690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города Усть-Каменогорск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дифференцированный тариф на регулярные автомобильные перевозки пассажиров и багажа в городском сообщении на территории города Усть-Каменогорск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за проезд через систему электронной оплаты, включая посредством сети Интернет и устройств сотовой связи - 90 (девяносто)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наличной оплате за проезд - 130 (сто тридцать)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мая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