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6c0d3" w14:textId="796c0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Усть-Каменогорского городского маслихата от 25 октября 2019 года № 49/2-VI "Об определении размера и перечня категорий получателей жилищных сертификатов по городу Усть-Каменогорску"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Усть-Каменогорского городского маслихата Восточно-Казахстанской области от 17 мая 2022 года № 22/3-VII. Зарегистрировано в Министерстве юстиции Республики Казахстан 19 мая 2022 года № 28120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Усть-Каменогорский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Усть-Каменогорского городского маслихата от 25 октября 2019 года № 49/2-VI "Об определении размера и перечня категорий получателей жилищных сертификатов по городу Усть-Каменогорску" (зарегистрировано в Реестре государственной регистрации нормативных правовых актов за № 6248)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Определить размер жилищных сертификатов по городу Усть-Каменогорску: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10% от суммы займа, но не более 1,5 миллиона (один миллион пятьсот тысяч) тенге в виде социальной помощи,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10% от суммы займа, но не более 1,5 миллиона (один миллион пятьсот тысяч) тенге в виде социальной поддержки.";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Определить категории получателей жилищных сертификатов по городу Усть-Каменогорску: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социально-уязвимые слои населения, состоящие в очередности граждан, нуждающихся в жилище из государственного жилищного фонда или жилище, арендованном местным исполнительным органом в частном жилищном фонде: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ветераны, приравненные по льготам к ветеранам Великой Отечественной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ветераны боевых действий на территории других государств;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семьи, имеющие или воспитывающие детей-инвалидов;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дети-сироты и дети, оставшиеся без попечения родителей, не достигшие двадцати девяти лет, потерявшие родителей до совершеннолетия. При призыве таких лиц на воинскую службу возраст продлевается на срок прохождения срочной воинской службы;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многодетные матери, награжденные подвесками "Алтын алқа",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"Күміс алқа" или получившие ранее звание "Мать-героиня", а также награжденные орденами "Материнская слава" I и II степени, многодетные семьи;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семьи лиц, погибших (умерших) при исполнении государственных или общественных обязанностей, воинской службы, при подготовке или осуществлении полета в космическое пространство, при спасании человеческой жизни, при охране правопорядка;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неполные семьи;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осуществляющие трудовую деятельность в государственных учреждениях и государственных предприятиях, подведомственных акиматам области, города, и состоящие в очередности граждан, нуждающихся в жилище из государственного жилищного фонда или жилище, арендованном местным исполнительным органом в частном жилищном фонде: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педагогические работники в организациях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медицинские работники в организациях здравоохранения;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работники организаций социального обеспечения, участвующие в оказании специальных социальных услуг;</w:t>
      </w:r>
    </w:p>
    <w:bookmarkStart w:name="z2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профильные работники организаций культуры и спорта.".</w:t>
      </w:r>
    </w:p>
    <w:bookmarkEnd w:id="2"/>
    <w:bookmarkStart w:name="z2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Усть-Каменогорского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Светаш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