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cb18" w14:textId="5c7c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Усть-Каменогорска от 10 декабря 2020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Усть-Каменогорска Восточно-Казахстанской области от 5 сентября 2022 года № 1. Зарегистрировано в Министерстве юстиции Республики Казахстан 6 сентября 2022 года № 29417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Усть-Каменогорска "Об образовании избирательных участков" от 10 декабря 2020 года № 1 (зарегистрировано в Реестре государственной регистрации нормативных правовых актов за № 7982)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Усть-Каменогорска.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городская территориальная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Усть-Каменогорска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26/1, коммунальное государственное учреждение "Средняя школа № 24" отдела образования по городу Усть-Каменогорску управления образования Восточно-Казахстанской области, телефон 61-76-04.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18, 20, 22, 22/1, 22/2, 24, 26, 28, 32, 34, 36, 36/1, 36/2, 48, 50, 50/1, 52, 54, 58, 60.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16, 18, 20, 33, 37, 37/1, 37/2, 39, 39/1, 41, 43.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2, 27;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6, 6/1, 8, 8/1, 8/2;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 № 12, 14;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19, 21, 23, 23/1, 23/2;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46, 48, 50, 52.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8/3, коммунальное государственное учреждение "Лицей № 44 имени Оралхана Бокея" отдела образования по городу Усть-Каменогорску управления образования Восточно-Казахстанской области, телефон 61-15-25.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12, 12/1, 12/2, 12/3, 14, 14/1, 14/2, 14/3, 16, 16/1, 16/2, 30.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Қазыбек би № 14, 18, 18/1, 32, 34, 36, 38, 40, 42;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5, 7, 9, 11, 13, 15, 17, 19, 21, 23, 41, 43.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1, коммунальное государственное учреждение "Средняя школа № 26" отдела образования по городу Усть-Каменогорску управления образования Восточно-Казахстанской области, телефон 61-74-99.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Утепова № 25, 29, 31, 31/1, 31/2, 31/3, 31/4, 33, 38;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8, 24/1, 26, 28, 30.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Каныша Сатпаева № 2, 2/2, 3, 4, 5, 7, 9, 9/1, 11, 11/1, 13, 13/1, 13/2, 13/3, 13/4, 13/5, 13/6, 15, 15/1, 15/2, 15/3, 17/2, 17/4, 17/5, 21, 23, 23/1, 23/2, 23/3, 25, 25/1, 25/2, 25/4, 27, 27/2, 27/5, 29, 29/1, 31, 31/1, 34/3, 34/4, 41, 61;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Самарское шоссе № 4, 28/3;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Шарипова № 2, 4, 8;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Гребенщикова № 1;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Рейша № 9/4, 11/2, 11/7, 11/10, 11/11, 11/17, 11/19;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Майлина № 1, 6;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 № 1, 7.</w:t>
      </w:r>
    </w:p>
    <w:bookmarkEnd w:id="44"/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Энтузиастов № 2, 4, 6, 8, 10, 12, 17, 17/1, 17/2, 18, 20, 22, 22а, 22/1, 24, 24а, 26, 26а, 28, 30, 32, 34, 36, 38, 40, 42, 44, 46, 48, 50, 52, 54, 56, 58, 60, 62, 64, 66, 68, 70, 72, 74, 78, 80, 82, 84, 86, 88, 90, 92, 94, 96, 98, 100, 102, 104, 106, 108, 110, 112, 114, 116, 118, 120, 122, 124, 126, 128, 130, 132, 134, 136, 138, 140, 140а, 142, 144, 146, 148, 150, 152, 154, 156, 158, 160, 162, 164, 166, 168;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Воронина № 1, 2, 3, 4, 5, 6, 7, 8, 9, 12, 13, 13/1, 14, 14/1, 14/2, 15, 16, 16/1, 18, 19, 20, 21, 22, 23, 24, 25, 26, 27, 28, 29, 31, 32, 33, 34/1, 35, 36, 37, 39, 40, 41, 43, 45, 47, 49, 51, 53, 55, 57, 59, 61, 62, 62/1, 63, 65, 66, 67, 69, 71, 73, 75, 77, 79, 81, 83, 85, 87, 89, 91, 93, 94, 94/1, 95, 96, 97, 98, 99, 100, 101, 119, 121, 123, 123/1, 125, 125а, 127, 127а, 129, 131, 133, 133а, 135;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Колбинский № 1, 2, 3, 3а, 4, 5, 6, 7, 8, 517, 526;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Фонтанная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народов № 1, 2, 2/1, 2/2, 2/3, 2/4, 2/5, 2/6, 3, 5, 6/2, 7, 8/4, 9, 14/3, 18, 19, 21, 27, 29, 30, 31, 35, 43, 45, 51;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Авиценны № 1, 2, 3, 4, 5, 5/1, 6, 6/1, 7, 8, 10, 11, 12, 14, 18;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Вартаняна № 4, 10;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Высоцкого № 1, 2, 3, 4, 5, 6, 7, 8, 9, 10, 13, 15, 16, 17, 19;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 № 1, 2, 3, 4, 5, 6, 7, 8, 9, 10, 14, 15, 16, 17, 17/1, 17/2, 17/3, 17/4, 17/5, 17/6, 17/7, 18, 19, 20, 22, 23, 24, 25, 26, 30;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Есенина № 1, 2, 3, 5, 6, 7, 8, 10, 11, 12, 16;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 № 1, 2, 3, 4, 5, 6, 7, 8, 9, 10, 11, 12;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Прииртышская № 17, 19, 21, 23, 25, 27, 29, 31;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Березовый № 1, 3, 5, 7;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Лунный № 1, 3, 4, 5, 7, 9;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Звездный № 1, 2, 3, 4, 5, 6, 7, 8, 9, 10;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Гранитный № 1, 2, 3, 4, 5, 6, 7, 8, 9;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Изумрудный № 2, 3, 4, 5, 6, 7, 8, 9, 10, 15, 16, 17, 18, 19, 20;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Зодчий № 1, 2, 3, 4, 5, 6, 7, 8, 9, 10, 11, 12;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Чечекский № 1, 3, 5, 7, 9, 11;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Жюль Верна № 3, 4, 7, 25;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Жоталы № 12/1;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Арасан № 2, 4, 7;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Аялы № 9, 16;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Ақшоқы № 2, 7.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Воронина, 34, коммунальное государственное учреждение "Средняя школа № 42" отдела образования по городу Усть-Каменогорску управления образования Восточно-Казахстанской области, телефон 62-38-32.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1/1-1, 1/1-2, 1/1-3, 1/1-4, 2, 3, 5, 5/1, 6, 8, 11, 13, 15, 17, 19, 21, 23, 26, 332, 357, 359, 362, 364, 413;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9, 10, 11, 12, 13, 14, 15, 16;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Художественная № 1, 1/1, 2, 3, 4, 5, 6, 7, 8, 9, 10, 11, 12, 13, 14, 15, 16, 20а;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Фестивальная № 1, 2, 3, 4, 5, 6, 7, 8, 9, 10, 11, 12, 13, 14, 15, 16;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Багаева № 1, 2, 5, 6, 7, 8, 9, 10, 12, 14, 14/1, 14/2, 14/6, 16, 16/1, 16/2, 16/3, 17, 19;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Оралхана Бокея № 1, 1а, 2, 4, 5, 6, 8, 10, 12, 14, 16;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Энтузиастов № 1, 3, 5, 5а, 5/4, 7, 7/2, 9, 9/2, 11, 13, 15, 15/1, 15/3, 19, 19/3, 21, 21/1, 23, 23/1, 23/2, 23/3, 23/5, 29, 37, 39/1, 41, 43, 43а, 45;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 № 15/1, 15/2, 15/3, 15/4, 15/5, 15/6, 15/7, 15/8, 15/9;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Вольная № 1, 2-1, 2-2, 3, 4, 4-1, 4-2, 5, 6, 6-1, 6-2, 7, 8-1, 8-2, 9, 10-1, 10-2, 12-1, 12-2, 15/1, 18, 19;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Подгорная № 1, 2, 2/1, 3, 4, 4/1, 5, 6, 6а, 7, 7а, 7/1, 8, 9, 9/1, 10, 11, 12, 13, 14, 15, 15/3, 16, 17, 18, 18/1, 19, 19/1, 20, 20/1, 21, 21/2, 21/3, 21/5, 22, 23, 23/2, 23/3, 24, 24/1, 25, 25/1, 26, 26/1, 27, 27/1, 27/2, 27/3, 28, 29, 29а, 29/2, 30, 31, 31/1, 32, 33, 34, 34а, 34/1, 35, 36, 37, 38, 39, 40, 41, 42, 43, 44, 45, 45а, 46, 46а, 46/1, 47, 48, 49, 50, 51, 52, 53, 54, 55, 56, 56/1, 57, 58, 59, 60, 61, 62, 63, 64, 65, 66, 67, 68, 69, 69/1, 70, 71, 72, 73, 74, 75, 76, 77, 78, 78а, 78б, 79, 80, 80а, 81, 81а, 82, 83, 84, 84/1, 85, 85а, 86, 87, 88, 89, 90, 90а, 91, 91а, 92, 93, 94, 95, 96, 97, 98, 98/1, 99, 100, 100а, 101, 101а, 102, 103, 103/1, 103/2, 104, 105, 106, 107, 108, 109, 110, 111, 112, 130, 143, 236;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Азовская № 2-1, 2-2, 4, 6-1, 6-2, 8-1, 8-2, 10-1, 10-2;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1-1, 1-2, 2-1, 2-2, 3-1, 3-2, 4-1, 4-2, 5-1, 5-2, 6-1, 6-2, 7-1, 7-2, 8-1, 8-2, 10-1, 10-2, 11, 12-1, 12-2, 13, 14-1, 14-2;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№ 5/1, 5/3, 6/1, 6/4, 9, 9/2, 10, 11а, 11б, 11/1, 11/2, 11/3, 11/4, 11/5, 13, 14, 15, 16, 17, 19, 20, 21, 22, 22/2, 22/3, 25, 25/1, 29, 36/1, 40, 42/1, 42/2;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 Шарова № 2, 7, 11, 15, 24/1;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Жыландинская № 5; 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Былинная № 3/1, 3/2, 8, 8/1, 12, 12/1, 16/2; 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Лыжный № 5; 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Олимпийская № 1;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 № 5, 12, 14, 16, 27/1, 28/2, 33, 35, 48/2, 53, 55, 89, 105/3, 349, 429, 429/1;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Цветущая долина № 1, 12;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Флейтлиха № 1, 4, 9, 10;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"Медик-1;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"Медик-2;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"Машиностроитель-4";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"Природа";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"Металлист-2";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"Надежда КГПЦ";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"Монтажник";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"Монтажник-2";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"Медик-3".</w:t>
      </w:r>
    </w:p>
    <w:bookmarkEnd w:id="104"/>
    <w:bookmarkStart w:name="z1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 № 40, 42/1, 43, 44, 44/4, 45, 45/1, 45/2, 45/3, 45/5, 45/6, 46, 47, 47/1, 48, 49, 50, 50/1, 51, 52, 53, 54, 54/1, 55, 57, 59, 61, 63, 65, 67, 69, 71, 73, 75, 77, 79, 81, 83, 85, 87, 87а, 89, 89а, 91, 93, 95, 97, 99, 101, 103, 105, 107, 109, 111, 113, 115, 117, 119, 121, 123, 125, 127, 129; 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Байкальская № 93а, 94, 96, 98, 98а, 99, 100, 102, 104, 106, 108, 110, 112, 114, 116, 118, 120, 120а, 122, 124, 125, 126, 128, 129, 131, 131/1, 133, 135, 135/1, 137, 137/1, 139, 139/1, 141, 141/1, 141-2, 141-3, 143, 145, 147, 149, 151, 153, 153а, 155, 155а, 156, 161, 165, 167, 169, 171, 173, 175, 177, 179, 181, 183, 185, 187, 189, 191, 193, 195, 197, 199; 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Атлантическая № 37, 37-1, 39, 39а, 39-1, 40а, 41, 42, 43, 45, 46, 46а, 46-3, 47, 49, 49/1, 50, 51, 51-3, 52, 52/1, 52-2, 53, 53-1, 54, 55, 55-2, 55-4, 56, 57, 58, 58-1, 58-3, 59, 59-2, 59-3, 60, 61, 61/4, 62, 63, 63а, 64, 65, 66, 67, 68, 70, 71, 72, 73, 74, 75, 75/1, 76, 77, 77/1, 78, 79, 80, 81, 82, 82а, 83, 84, 85, 86, 87, 88, 89, 90, 92, 93, 94, 95, 96, 97, 98, 99, 100, 101, 103, 104, 105, 106, 107, 108, 109, 110, 112;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Ульяновская № 27, 30, 31, 32, 34, 36, 37, 39, 39-1,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 № 36/1, 58, 58а, 59, 60, 61, 62, 63, 64, 65, 66, 67, 68, 69, 70, 71, 72, 73, 74, 75, 76, 77, 78, 79, 80, 80-2, 81, 81-1, 82, 83, 84, 86, 87, 87/1, 88, 89, 89-2, 90, 91, 92, 93, 94, 95, 95-1, 95-2, 96, 96-1, 96-2, 97, 97-1, 97-2;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Зайсанская № 68, 70, 71, 71а, 72, 72а, 73, 74, 75, 75/1, 76, 76а, 77, 78, 79, 80, 81, 82, 82-2, 83, 84, 85, 85а, 86, 87, 87а, 88, 89, 89а, 90, 90а, 91, 91а, 92, 93, 94, 95, 96, 97, 99, 101, 103, 105, 105а, 107, 109, 111, 113, 115, 117, 119, 121, 122, 123, 125, 135, 137, 157, 159; 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146, 148, 150, 152, 152б, 154, 154а, 156, 156а, 156б, 158, 164;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25, 25/1, 26, 27, 28, 30, 32, 33, 34, 35, 36, 37, 38, 39, 40, 41, 42, 43, 45; 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Прибрежный № 1, 3, 5, 7, 9, 11, 13, 15, 17, 19; 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Республиканская № 1, 1а, 1б, 1в, 3, 3/1, 5, 5/1, 5/2, 7, 7а, 7-1, 7-2, 9, 9/1, 9/2, 11, 13, 13-1, 13-2, 13-3, 15, 16/1, 17-1, 19, 21, 21-2, 23, 25, 27, 27/1, 29, 31.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Правды, 3, коммунальное государственное учреждение "Средняя школа № 13" отдела образования по городу Усть-Каменогорску управления образования Восточно-Казахстанской области, телефон 29-54-87.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Алейская № 3, 16, 18; 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Алейская № 2, 2а, 3, 5, 7, 9; 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Байдукова № 2, 4, 6, 6а, 8, 10, 12, 14, 16, 18, 18а, 22, 24а, 26, 26а, 28, 30, 30а, 32, 34, 34а, 36, 36а, 38, 40, 40/1, 42/1, 42/2, 44, 46, 46а, 48, 50, 51, 52, 53, 54, 55, 56, 58, 59, 60, 61, 62, 64, 66, 66а, 68, 70, 72/1, 72/2, 74, 74/1, 76, 78, 80, 80а, 82, 84, 86, 88, 90, 92, 106/1; 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№ 3, 5, 5/1, 7;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4, 10, 16, 18, 20, 22, 24, 26, 28, 30, 32, 34, 36, 38, 40, 44, 46, 48, 50;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Крутой № 2, 3, 3а, 3/1, 3/2, 4, 5/1, 5/2, 6, 7, 8, 9, 10, 12, 14, 16, 18/1, 18/2;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 № 2, 4, 6, 8, 10, 10/1, 12, 14, 14/1, 16, 58, 60;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10а, 12, 16, 18а, 18б, 20, 22, 24, 26, 28/1, 30/1, 30/2, 32/1, 32/2, 34;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Северная № 1, 2/1, 2/2, 4, 4а, 4б, 6, 7, 7а, 8, 8а, 9, 10а, 12, 13, 14, 15, 15а, 16, 16а, 17а, 18, 18а, 19, 20, 20а, 21, 22, 22а, 22/1, 22/2, 23, 23а, 24, 26, 26а, 27, 28, 28а, 29, 30, 30а, 31, 32, 32а, 34, 34а, 34б, 35, 36, 38, 39, 39а, 39б, 40, 40а, 42, 42а, 43, 44, 45, 46, 46а, 46б, 46в, 47, 47а, 48а, 49, 50, 53, 54, 56, 58, 59, 60, 61, 63, 65, 65а, 66, 67, 68, 69, 70, 71, 72, 73, 74, 75, 76, 76а, 77, 78, 79, 81, 82, 83, 84, 85, 85а, 86, 86а, 87, 87а, 88, 89, 89а, 90, 92, 94, 96, 98, 98а, 100, 104, 104а, 106, 108, 110, 112; 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Северная № 2, 4, 4а, 5, 6, 7, 9, 10, 12, 14, 16, 18а, 22, 26, 28;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Северная № 2, 3, 4, 5, 6, 7, 8;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Спартака № 1а, 4, 6, 7, 8, 8а, 17;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Уральский № 1/1, 1/2, 2, 3, 4, 4/1, 4/2, 5, 6/1, 6/2, 7, 8, 9, 10, 10а, 11, 13, 13а, 15, 17, 19, 21, 23, 25;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1, 6, 8, 8а, 8/1, 10/1, 10/2, 12/1, 12/2, 14/1, 14/2, 16а, 16/1, 16/2, 17, 17/2, 18, 20а, 20б, 22, 23, 23/1, 24, 24-1, 25, 26, 27, 28, 30, 32, 34;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Челюскина № 1, 2, 3, 4, 4а, 4б, 5, 6, 10, 16б;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Шлюзная № 1а, 1/1, 1/2, 2, 3/1, 3/2, 5/1, 5/2, 6, 7, 8, 9/1, 9/2, 10, 11/1, 11/2, 12, 13/1, 13/2; 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Левобережная № 1/1, 1/2, 1/3, 1/4, 1/5, 2-1, 2-2, 3, 4, 4/1, 4/2, 4/4, 5, 5/1, 5/2, 5/3, 6, 6/1, 10, 14, 14/2, 14/3, 22, 28, 30, 33, 37, 38, 38а, 40, 41, 47, 51, 53, 58, 58а, 60, 62, 64, 133/1, 133/2, 164;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Дальняя № 1/1, 1/2, 5, 10, 41, 164;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"Металлист";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"Зеленый лог"; 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"Урожай";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"Ансад".</w:t>
      </w:r>
    </w:p>
    <w:bookmarkEnd w:id="142"/>
    <w:bookmarkStart w:name="z15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Правды, 3, коммунальное государственное учреждение "Средняя школа № 13" отдела образования по городу Усть-Каменогорску управления образования Восточно-Казахстанской области, телефон 29-54-87.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Автогаражная № 2, 4/1, 4/2, 6/1, 6/2, 8, 9, 10, 11, 12, 13, 13а, 14, 15, 16, 17, 17а, 18, 19, 20, 21, 22, 23, 24, 25/1, 25/2, 26, 27/1, 27/2, 28, 29/1, 29/2, 30, 32, 34, 35, 36;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Автогаражная № 1, 3/1, 3/2, 5/1, 5/2, 7/1, 7/2, 9, 13, 13а, 15, 15а;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Автогаражная № 1, 2, 3, 4, 5, 5а, 6, 7, 8;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Громова № 1/1, 1/2, 3а, 3/1, 3/2, 9, 13, 15, 17, 19, 21, 23, 25, 29, 31/1, 31/2, 33/1, 33/2, 35/1, 35/2; 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Дунаевского № 1, 2, 4, 8;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 № 1, 2, 3, 4, 4а, 5, 6/1, 6/2, 8/1, 8/2, 10/1, 10/2, 12/1, 12/2;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Коммунальная № 3, 5, 5а, 7, 7а, 8/1, 8/2, 9, 10/1, 10/2, 11, 12/1, 12/2, 13/1, 13/2, 14, 15, 15а, 16, 16а, 17, 18, 19, 20, 21, 22, 24, 24/1, 25, 27, 29, 31, 33, 35, 37, 45, 47; 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Коммунальная № 1, 2, 2а, 3, 4, 5, 6, 7, 8, 9, 9а, 10, 11, 13, 15, 17, 19, 21, 23, 25, 27, 29, 31; 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Коммунальный № 1, 2, 2а, 2б, 3, 4, 5, 6, 7; 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Коммунальный № 1, 2, 3, 4, 5, 6, 7, 7/1, 7/2, 8;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Мамедова № 5, 7, 9/1, 9/2, 11, 13, 14, 16, 18, 20, 22, 24; 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Одесский № 1, 1/1, 1/2, 3, 5, 6/1, 7, 8, 9, 10, 11, 12, 12а, 13;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Одесский № 1, 1/1, 1/2, 2, 3/1, 3/2, 4, 6, 8;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 № 22, 22/1, 23, 24, 24а, 24/1, 25, 26, 27, 28, 28/1, 29, 31, 33, 34/1, 34/2, 34/3, 39, 41, 42а, 43, 43а, 46а, 48, 48а, 48б, 50, 52, 54, 59, 59а, 59б, 61, 63;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Пахомова № 2, 4, 6, 8, 10, 12; 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Первая № 1/1, 2/1, 2/2, 3/1, 3/2, 4/1, 4/2, 5/1, 5/2, 6/1, 6/2, 7/1, 7/2, 8/1, 8/2, 9/1, 9/2, 10/1, 10/2, 11/1, 11/2, 12/1, 12/2, 13, 14/1, 14/2, 15/1, 15/2, 16/1, 16/2, 18/1, 18/2, 19, 25; 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Правды № 7, 7а, 13, 15, 17, 19/1, 19/2; 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 № 5, 6, 6/1, 7, 8, 8/1, 10, 11, 12, 13, 13/1, 14, 15, 16, 17, 17а, 19, 20, 24, 27, 27а, 27/1, 28, 30, 30/2, 36; 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Профсоюзная № 5, 6, 7, 8, 9, 10, 11, 13, 14, 15, 16, 17, 18, 19, 20, 21, 22, 22а, 23, 24, 25, 26, 27, 28, 29, 30, 31, 32, 32/1, 32/2, 35, 35а, 36, 37/1, 37/2, 37/3, 38, 39, 40, 41, 42, 43, 44, 45, 46; 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Селекционная № 1, 2, 3, 4, 5/1, 5/2, 6, 7, 8, 9, 9/1, 9/2, 10, 11а, 12, 13, 14, 15, 16, 17, 18, 19, 20, 21, 22, 23, 23а, 24, 25, 26, 27, 28, 29, 30, 31/1, 31/2, 32, 33/1, 33/2, 35, 37; 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Станиславского № 1, 1а, 1/1, 1/2, 1/3, 1/4, 1/5, 2, 2а, 2б, 2в, 2г, 3, 3а, 3б, 4а, 4б, 4-1, 4-2, 5, 5а, 6, 7, 8, 8б, 8в, 9, 10, 10а, 10-1, 10/1, 11, 12, 13, 14, 14а, 14в, 15, 15а, 16, 16а, 17, 17а, 18, 18а, 19, 20, 21, 21а, 22, 22/1, 23, 26, 26у, 27, 28, 29, 30, 31, 32, 34, 35, 36, 37, 37а, 38, 38-1, 40;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 № 1, 1б, 2, 2а, 3, 3а, 4, 4а, 5, 5а, 6, 7, 8, 9, 10, 11, 12, 13, 14, 14а, 15, 16, 17, 19, 21, 21а, 21б, 21в, 21г, 21д, 23, 25, 25/1, 27, 29, 31, 33, 35, 37, 39, 41, 41а, 43, 45, 47, 49; 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Тобольская № 2, 4, 6, 8, 10, 12, 14, 16, 18, 18а, 20, 22, 26, 28; 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Физкультурная № 1, 3, 5, 7, 8, 10а-1, 17; 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Физкультурный № 1, 3а-1, 3а-2, 3/1, 3/2, 4, 5а-1, 5а-2, 5/1, 5/2, 6, 7/1, 7/2, 8а-1, 8а-2, 9, 10, 10а-1, 10а-2, 10/1, 10/2, 12; 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Челюскина № 46, 48, 48/1, 48/2, 50; 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Шмидта № 9, 11, 13, 13а, 13/1, 13/2, 15/1, 15/2; 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Юмашева № 1, 2/1, 2/2, 3, 4, 5/1, 5/2, 6, 7, 8; 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№ 2, 6, 8, 10, 12, 13/1, 13/2, 14, 16, 17, 19, 20, 22/1, 22/2, 24, 26/1, 26/2, 28/1, 28/2, 30/1, 30/2, 32/1, 32/2, 34/1, 34/2, 36/1, 36/2, 45/1, 56;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"Иртыш-2";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"Иртыш-4".</w:t>
      </w:r>
    </w:p>
    <w:bookmarkEnd w:id="176"/>
    <w:bookmarkStart w:name="z18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Ватутина, 5, коммунальное государственное учреждение "Основная средняя школа № 14" отдела образования по городу Усть-Каменогорску управления образования Восточно-Казахстанской области, телефон 20-61-09.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 № 1, 1/1, 1/2, 2, 2/1, 3, 3а, 3/1, 3/2, 4, 6а, 6/1, 6/2, 6/3, 7а, 7-1, 7-2, 8, 9, 9а, 10, 11, 12, 13, 14, 15, 16, 17, 17/2, 18, 19, 20, 21, 22, 22/1, 22/2, 23, 23а, 24, 25, 26, 27, 28, 28а, 29, 30, 31, 32, 33, 34, 35, 38, 39, 39а, 40, 41/1, 41/2, 42, 43/1, 43/2, 44, 45, 46, 46а, 47, 48, 48а, 49, 50, 52, 54, 56а, 58, 60, 62, 64, 66, 68, 70, 72, 74, 76, 78, 80, 82, 84, 86, 86а, 88, 90, 92, 94/1; 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Волочаевская № 5, 25, 26, 27, 27а, 29, 32; 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 № 2, 4, 6, 6/1, 8, 8/1, 10, 14, 16, 18, 20, 22, 24, 26;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Жакыпбека Малдыбаева № 1, 2, 2а, 3а, 4, 6, 6/2, 8, 10, 12, 14, 15, 15а, 16, 17, 17а, 17в, 17г, 17д, 17/3, 18, 19, 19а, 19/2, 20, 21, 22, 23, 24, 24а, 25, 26, 26/1, 27, 27а, 27б, 28, 28а, 29, 30, 31, 31а, 31б, 32, 33, 33а, 34, 36, 38, 40, 42, 44, 46, 48, 49/1, 49/2, 49/1-1, 49/1-2, 50, 51/1, 51/1-1, 51/1-2, 52, 53/1, 53/2, 54, 55/1, 55/2, 56, 56/2, 57, 58, 59, 60, 61, 62, 64, 64а, 65, 65/1, 66, 67, 68, 69, 70, 71, 71/1, 71/2, 72, 74, 75/1, 75/2, 76, 77/1, 77/2, 78/1, 78/2, 79/1, 79/2, 80, 82/1, 82/2, 84, 86, 88, 90, 92, 94, 94а, 96, 98, 100, 102, 104, 104а, 105, 106, 106а, 112, 114, 116, 118, 122, 124, 126, 128, 130, 132, 134, 136, 136а, 138, 140, 142/1, 142/2, 144, 146, 148, 148а, 148/2, 150, 152, 156, 158, 160, 162, 164, 166, 170; 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Ермака № 1а, 1б, 1д, 2, 2а, 3, 3а, 3в, 4, 4а, 4б, 5, 6, 6а, 7, 8, 8а, 10, 10а, 11, 12, 12а, 13, 14, 15, 16, 16а, 18, 18а, 20, 22, 26а, 30, 31а;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 № 10/1, 10/2, 11, 12/1, 12/2, 14, 14/2, 14/3, 15, 16/1, 16/2, 18, 19, 19в, 19/1, 19/2, 20/1, 20/2, 21, 21а, 21/1, 21/2, 22, 23а, 23-1, 23-2, 24, 25/1, 25/2, 26, 26а, 26б, 27/1, 27/2, 27/3, 29, 30, 31, 33, 34, 35, 36, 37, 38, 39, 45, 47, 49, 51, 51а; 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Индустриальный № 2, 3, 3/1, 4, 6, 7, 8, 9-1, 9-2, 19а, 21, 21а, 23, 23-1, 23-2, 27/1, 27/2;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Карбушева № 1/1, 1б, 2, 3, 4б, 4в, 5, 6/1, 6/2, 6/3, 6а, 7, 9, 10, 11, 11а, 13, 15, 17, 19, 20, 21, 23, 23а, 24, 26, 27, 27/1, 27а, 28, 29, 31, 32, 35, 36, 37; 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Ключевая № 1, 2, 3, 4, 5, 7, 8, 9, 10, 11, 12, 12а, 13, 14, 15, 15а, 16, 17/1, 17/2, 18, 19, 20, 21, 22, 22а, 23, 24, 25, 26, 27, 28, 29, 30, 30а, 30б, 31, 32, 32а, 33/1, 33/2, 34, 35, 37, 38, 39/1, 39/2, 40, 41, 42, 43, 44, 45, 46, 47, 48, 49, 50, 50а, 50б, 51, 53, 53/1, 54, 55, 56, 56/1, 56б, 57, 57а, 58, 59, 60, 60а, 61, 62, 62а, 62/1, 64, 64а;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Южно-Аульская № 1, 1а, 1в, 2, 3, 4, 6, 7, 8, 9, 10, 11, 12, 13, 14, 15а, 16, 17, 18, 19, 20, 21, 21а, 22, 23, 24, 25, 26, 27, 28, 29, 30, 31, 31/1, 32, 32а, 33, 34, 35, 36, 37, 38, 39, 40, 40а, 41, 41а, 43, 44, 44а, 45, 46, 47, 48, 49, 50, 52, 53, 54, 55, 55а, 56, 57, 58, 58а, 59, 60, 61, 61а, 62, 62а, 64, 65, 66, 67, 68, 69, 70, 71, 72, 74, 76, 78, 80, 82, 84.</w:t>
      </w:r>
    </w:p>
    <w:bookmarkEnd w:id="189"/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Полтавская № 1, 2, 2а, 3, 4, 5, 6, 7, 8, 9, 10, 10а, 11, 12, 12а, 13, 14, 15, 16, 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78б, 78/1, 78/2, 78/3, 78/4, 79, 80, 80/1, 82, 82а, 82/1, 82/2, 84, 104; 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Ногабая № 1, 1а, 2, 2а, 3, 3а, 4, 5, 6, 7, 8, 9, 10, 11, 12, 13, 13а, 13б, 14, 15, 16, 18, 18/1, 18/2, 18/3, 18/4, 19, 20, 20/а, 20/1, 20/2, 20/3, 20/4,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Черняховского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№ 1а, 1/1, 2, 2а, 3, 4, 5, 6, 7, 8, 8а, 9, 10, 11, 12, 12а, 13, 14, 14/1, 15, 16, 17, 18, 19, 20, 21, 22, 22а, 23, 24, 25, 26, 27, 27/1, 28, 29, 30, 31, 31/4, 32, 32а, 34, 34/1, 34/2, 35, 35/1, 35/2, 36, 37, 38, 38а, 39, 40а, 40, 41, 42, 43, 44, 44а, 45, 46, 47, 48, 49, 50, 51, 52, 53, 54, 54а, 55, 56, 57, 58, 59, 60, 61, 62, 63, 64, 64а, 65, 66, 67,68, 69, 70, 71, 72, 73, 74, 75, 76, 77, 78, 79, 80, 81, 82, 83, 84, 85, 86, 86а, 87, 88, 89, 91, 93, 95, 97, 99, 99/1, 100, 101, 103, 104, 105, 106, 107, 107а, 107/3, 109, 109а, 111, 113, 113/1, 115, 117; 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Полевая № 1, 1а, 1б, 1/1, 1/1г, 1/1д, 1/2, 2, 3, 4, 4/1, 5, 6, 6/1, 6/2, 7, 8, 8/1, 8/2, 9, 10, 10/1, 10/2, 11, 12, 12/1, 12/2, 13, 14, 14а, 14/1, 14/2, 15, 16, 17, 18, 19, 20, 20/1, 20/2, 21, 22, 23, 24, 26, 28, 30, 32, 34, 36, 38, 40, 42, 44, 46, 48, 48/1; 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Иманова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Захаренко № 1, 1а, 1б, 2, 2а, 2б, 2в, 2/2,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Зырянова № 2, 3, 4, 5, 5а, 6, 6а, 7, 8, 9, 9а, 10, 11, 11а, 12, 13, 14, 16, 17, 18, 19б, 20, 26, 102, 107/1, 107/2, 107/3; 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№ 1, 2, 3, 4, 5, 6, 7, 8, 9, 10, 11, 11а, 12, 13, 14, 15, 16, 17, 18, 19, 20, 21, 22, 23, 24, 25, 26, 27, 28, 29, 30, 31, 32, 34, 36, 38, 40, 42, 44, 46, 48, 48а;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Предгорная № 1, 2, 2а, 3, 4, 5, 6, 7, 8, 9, 10, 11, 12, 13, 14, 15, 16, 16/2, 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№ 1, 1а, 1в, 2, 2а, 3, 3а, 5, 6, 7, 7а, 8, 9, 9а, 9б, 9в, 10, 10а, 10/1, 11, 12, 13, 14, 15, 16, 17, 18, 19, 19а, 20, 21, 22, 23, 24, 25, 26, 27, 28, 29, 29а, 30, 31, 31/1, 32, 33, 33а, 33б, 34, 35, 35а, 35б, 35в, 36, 37, 37а, 38, 39, 40, 41, 42, 43, 44, 45, 46, 47, 48, 49, 50, 52, 52а, 54, 56, 57, 57а, 57б, 57/1, 57/1а, 57/2, 57/3, 57/4, 57/5, 57/6, 57/7, 57/8, 57/8а, 57/8б, 57/9, 57/9а, 57/10, 57/11, 57/12, 57/70, 58, 60, 62, 64, 66, 68, 68а, 68/1, 70, 70/1, 72а, 74, 75, 75/1, 76, 154а;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Высоковольтная 57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 57/4, 57/7, 64, 67, 68, 72/а, 78, 86, 89, 91, 110, 116, 153, 158, 163, 167; 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Орманды № 22, 25, 28, 30, 35;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Шиелі № 28;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Шуақты № 12;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Керемет № 31;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Рауан № 5;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Ақбұлақ № 1;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"Эдельвейс";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"Вега";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"Эталан";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"Лесовод";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"Лесное"; 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"Красинец".</w:t>
      </w:r>
    </w:p>
    <w:bookmarkEnd w:id="216"/>
    <w:bookmarkStart w:name="z22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Алтайская, 36, коммунальное государственное учреждение "Средняя школа № 5" отдела образования по городу Усть-Каменогорску управления образования Восточно-Казахстанской области, телефон 57-60-37.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Джангельдина № 1, 2, 3, 3а, 4, 5, 6, 7, 8, 9, 10, 11, 12, 13, 14, 15, 16, 17, 18, 19, 20, 21, 22, 23, 24, 25, 26, 27, 28, 29, 30, 31, 32, 33, 35, 37, 40/1;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Кожедуба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Декабристов № 6, 8, 10, 12, 13, 14, 15, 16, 16а, 18, 20, 22, 24; 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Вторая № 95, 96, 98, 98а, 99, 99а, 100, 102, 104, 106, 107, 108, 109, 110, 111, 112, 113, 114, 116, 118, 120, 121, 122; 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96, 96/б, 96/1, 96/2, 98, 100, 102, 102а, 102б, 103а, 104, 104а, 104б, 106, 108, 109, 110, 112, 113, 114, 115, 116, 117, 118, 119, 120, 121, 122, 123, 124, 125, 126, 127, 128, 129, 130, 131, 132, 133, 134, 135, 136, 137, 138, 138/1, 139, 140, 140а, 141, 142, 143, 144, 145, 146, 146а, 147;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60а, 64, 64/а, 68, 70, 72, 74, 76, 78, 79а, 80, 82, 84, 89, 91, 93, 95, 97, 99, 101, 103, 105, 107, 107а, 109, 111, 113; 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Памирская № 1, 2, 2а, 3, 4, 5, 6, 7, 8, 9, 9а, 9б, 9/1, 10, 11, 11а, 11б, 11в, 12, 13, 13а, 13б, 13/в, 13/2, 14, 15, 16, 17, 19;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Шелехова № 1, 2, 3, 4, 5, 6, 7, 8, 9, 10, 11, 11а, 12, 13, 14, 15, 16, 17, 18, 19, 20, 21, 22, 23, 24, 25, 26, 27, 28, 29, 30, 31, 32, 33, 34, 35, 36, 37, 38, 39, 40, 41, 42, 43, 44, 45, 46, 47, 47а, 48, 48а, 48б, 49, 50, 51,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110, 111, 112, 113, 114, 115, 115/2, 116, 116а, 117, 118, 119, 119а, 120, 121, 122, 123, 123/а, 124, 125, 126, 127, 128, 129, 130, 131, 132, 132/1, 133, 134, 135, 136, 136/1, 137, 138, 139, 141, 143, 145, 147, 149, 151, 153, 155, 157, 159, 161, 163, 163а, 165, 167, 169, 171; 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Алтайская № 2, 2а, 4, 5, 6, 7, 8, 9, 10а, 11, 12, 14, 15, 16, 17, 18, 20, 21, 22, 24, 26, 28, 30, 32, 33, 34, 34а, 35, 36, 37, 38, 39, 40, 41, 42, 43, 44, 44/1, 44/2, 45, 46, 47, 48, 49, 51, 53, 55, 57, 59, 63, 65;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Леваневского № 1, 2а, 2б, 3, 3/1, 4, 5/1, 6, 7, 7/1, 8, 9, 10, 11, 11а, 11б, 11в, 11г,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134/а, 136, 138, 140, 142, 144, 146, 148, 150, 152, 154, 156, 158, 160, 162, 164, 166, 168, 170, 172, 174, 176, 178;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Сквозной № 1, 1/1, 1/2, 3, 3/1, 3/2, 4, 4/1, 4/2, 4/4, 5, 5/1, 5/2, 6, 7, 7/1, 7/2, 8, 9, 10;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Сиреневый № 1, 1/1, 1/1а, 1/1б, 1/2б, 1/1в, 2, 3, 3а, 4, 5, 6, 7, 7а, 7/1, 8, 8/2, 9,10, 20/б, 20/1б, 28;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 № 1, 1а, 2, 3, 4, 5, 6, 7, 8, 9, 10, 11, 12, 13, 14, 15, 16, 17, 18, 19, 20, 21, 22, 23, 24, 25, 26, 27, 28, 29, 30, 31, 31а, 32, 33, 34, 35, 36, 37, 38, 39, 40; 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Юго-Восточная № 1, 2, 3, 4, 5, 6, 7, 8, 9, 10, 10а, 11, 12, 13, 14, 15, 16, 17, 18, 19, 20, 21, 22, 23, 24, 77/2; 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Милицейская № 1, 1а, 1б, 1в, 1/1, 1/2, 2, 2а, 2б, 2в, 2г, 2/2, 2/3, 3, 3/1, 3/2, 4, 5, 5/1, 5/3, 5/4, 6, 6а, 7, 7/1, 7/2, 7/3, 7/4, 8, 9, 9/2, 9/3, 9/4, 11, 12, 13, 15, 17, 19, 19а, 19б, 19в, 19к7, 21, 21/2, 21/3, 23, 31, 33, 37; 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Полтавский № 1, 1а, 3, 4, 5, 6, 7, 8, 9, 10, 11, 12, 12а, 13, 14, 15, 16, 17, 18, 19, 20, 21а, 22, 24, 26;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 № 1, 2/а, 3, 4, 5, 6, 9, 10а, 10б, 10/д, 12, 12а, 12/б, 13, 14, 14а, 15, 22/1, 22/2, 22/3, 22/4, 24, 28/3, 28/3-1, 28/3-2; 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 № 16, 16/2, 18, 18а, 20, 22, 24, 26, 28; 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Жуковского № 1, 2, 2а, 3, 4, 5, 6, 7, 8, 9, 11, 12, 13, 14, 15, 15/1, 15/2, 16, 18, 20, 22, 24, 26, 27/1;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Снежный № 2, 4, 6, 8, 10, 12, 14, 16, 18; 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Полевой № 1, 2, 3, 4, 5, 6, 6а, 7, 8, 9, 18; 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Абая № 2, 3, 4, 5, 6, 7, 9, 11, 15, 40, 42; 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Жуковского № 1, 1а, 2, 2а, 3, 4, 5, 6, 7, 8, 9, 11, 13, 14, 15, 15/1, 15/2, 16, 18, 20, 22, 24, 26.</w:t>
      </w:r>
    </w:p>
    <w:bookmarkEnd w:id="242"/>
    <w:bookmarkStart w:name="z25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3, 4, 6, 7, 8, 9, 11, 12, 15, 16, 17, 19;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6, 8;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8; 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2, 3, 11, 22, 24, 28, 36, 38, 40, 82; 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Временная № 18, 21, 22, 23, 25, 26, 26а, 27, 33, 35, 35а, 39, 40, 40/1, 41, 43, 45, 47, 49; 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Почтовый № 15а; 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Четвертая № 79, 81, 83, 83а, 85.</w:t>
      </w:r>
    </w:p>
    <w:bookmarkEnd w:id="252"/>
    <w:bookmarkStart w:name="z26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74, коммунальное государственное учреждение "Школа-центр дополнительного образования № 19" отдела образования по городу Усть-Каменогорску управления образования Восточно-Казахстанской области, телефон 20-60-39.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Новаторов № 2, 4;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13, 15, 17, 19, 21, 23, 25, 27, 68, 72, 78, 80, 82, 84;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Толстого № 20, 22, 24, 26; 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Вторая № 31/1, 33, 37/2, 41, 80, 84, 86, 94, 97, 103, 105, 107;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Третья № 94, 103, 105, 107; 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Четвертая № 60, 62; 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№ 17.</w:t>
      </w:r>
    </w:p>
    <w:bookmarkEnd w:id="262"/>
    <w:bookmarkStart w:name="z27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Прибрежная, 85, коммунальное государственное учреждение "Средняя школа № 6" отдела образования по городу Усть-Каменогорску управления образования Восточно-Казахстанской области, телефон 20-71-45.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 № 3, 5, 6, 7, 11, 12, 14, 14/1, 15, 16, 17, 18, 19а, 20, 21, 22, 24, 25, 26, 28, 30, 32, 34, 36, 38;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Ульяновская № 1, 3, 4, 5, 6, 7, 8, 9, 10, 11, 13, 14, 15, 16, 17, 18, 20, 21, 22, 23, 24;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 № 1, 1б, 2, 3, 4, 5, 6, 7, 8, 9, 10, 11, 12, 13, 14, 15, 16;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Зайсанская № 1, 1-1, 1-2, 2, 2а, 3, 4, 5, 6, 8, 9, 10, 11, 12, 13, 13/3, 13-1, 13-2, 13-4, 14, 15, 15-1, 15-2, 16, 17, 18, 19, 20, 21, 22, 23а, 25, 26-1, 26-2, 27, 27а, 29, 31, 33, 35, 37, 39, 41, 42, 43, 44, 45, 46, 48, 50, 52, 56, 57, 58, 60, 64, 66;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 № 3, 5, 7, 8, 10, 11, 12, 12а, 13, 14, 15, 16, 16а, 17, 18, 19, 20, 21, 22, 23, 24, 25, 26, 27, 28, 29, 30, 31, 32, 33, 34, 35, 36, 37, 38, 39, 40, 40а, 41, 42, 43, 44, 45, 46, 47, 48, 48а, 49, 50, 52, 54, 56, 58, 60, 62, 64, 66, 68, 70, 70а, 72, 74, 74а, 76, 78, 78а, 80, 82, 84, 86, 88, 90, 94, 94а, 96, 98, 100, 100а, 102, 104, 106, 106а, 108, 110, 112, 114, 116, 118, 118а, 120, 122, 124, 144;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Урожайная № 1, 3, 4, 5, 6, 7, 8, 9, 10, 10а, 11, 12, 14, 17, 18, 19, 20, 22, 23, 24;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Веерный № 2, 2а, 4, 4/3, 6, 7, 8, 8-2, 10, 12, 14, 16, 18, 20, 22, 24, 26-1, 26-2, 28-1, 28-2, 30, 32, 34, 36а, 38, 38/1, 40, 42, 42/1, 43, 44, 46, 48, 52-1, 52-2, 53;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Волжская № 1а, 3, 3а, 5, 5а, 7, 7а, 7б, 7в, 8, 9, 11, 12;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Заречный № 3, 4, 5, 6, 7, 8;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Серебрянская № 1, 2, 3, 4, 5, 6, 7, 8, 9, 10, 11, 12, 13, 14, 15, 16, 17, 18, 19, 21, 23; 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Новогодняя № 1, 1а, 2, 2а, 3, 3в, 4, 5, 5-1, 5-2, 6, 6-2, 7, 9, 10, 10-1, 11, 11а, 12, 13, 14, 14-2, 15, 16, 17, 18, 18-3, 18-4, 19, 20, 21; 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5-го Декабря № 1, 2, 3, 3/1, 4, 5, 5а, 6, 8, 10, 10-1, 12, 12а, 14, 14/2, 16, 18; 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Щорса № 3, 4, 5, 7, 8, 8а, 9, 10, 11, 13, 15, 16, 17, 18, 19, 21, 23, 25, 27, 27а, 28, 29, 30, 30а, 30/1, 31, 32, 33, 34, 35, 36, 37, 37а, 38, 39, 40, 41, 42, 43, 44, 45, 46, 48, 49, 50, 51, 52, 52а, 53, 54, 55, 56, 58, 58а, 60, 62, 64, 66, 68, 70, 72; 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1/1, 2, 3, 4, 5, 6, 6а, 8, 10, 11, 12, 13, 14, 15, 16, 17, 18, 19, 20, 21, 23, 24, 25, 38, 40, 42; 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Малея № 1, 2, 3, 4, 5, 6, 7-1, 7-2, 8, 9, 10, 11, 12, 13, 14, 15-1, 15-2, 16, 18, 20, 22; 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Волкова № 1, 2, 3, 4, 5, 6, 7, 8, 9, 10, 11, 12, 13, 14, 16, 17, 18, 19, 20, 21, 22, 24, 26, 28;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Рощина № 1, 2, 3, 4, 5, 6, 8, 10, 11, 13, 14, 15, 16, 17, 18, 19, 20, 21, 22, 23, 24, 25, 26, 27, 28; 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Васильева № 12, 12/1, 12/2, 14-1, 14-2, 15, 16-1, 16-2, 17, 18, 19, 20, 21, 22-1, 22-2, 23, 24, 26-1, 26-2, 28, 30, 32, 34, 36, 38; 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 № 17, 18, 19, 20, 21, 23, 25, 27, 29, 31, 33, 35, 37, 39, 41, 43, 43а, 45, 47, 49, 51, 53, 53а, 55, 57, 59, 61, 63, 65, 67; 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Черноморская № 1, 3, 4, 5, 6, 7, 8, 9, 10, 11, 12, 13, 14, 15, 16, 17, 18, 20, 21, 22, 23, 24, 25, 26, 27, 28, 29, 30, 31, 32, 33, 34, 35, 36, 37, 38, 39, 40, 42, 44, 46, 48, 50, 52; 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Черноморский № 1, 2, 3, 4, 5, 6, 7, 8, 9, 10, 11, 12, 13; 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Иртышская № 1, 2, 2а, 3, 4, 5, 6, 7, 8, 9, 9а, 11; 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Сельэлектро № 2, 3, 4, 5, 6; 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Базовая № 2/7, 3/1, 3/2, 5/1, 6, 9, 9/1, 13, 13/1, 15, 21, 22, 23, 25, 28, 30, 31, 32; 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 Черноморский № 3, 5, 7;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"Черемушки";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"Дружба-1".</w:t>
      </w:r>
    </w:p>
    <w:bookmarkEnd w:id="292"/>
    <w:bookmarkStart w:name="z30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Бурова № 24/а, 24/б, 24/в; 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5, 7, 7/1, 9, 11, 13, 13/1, 13/2, 15, 17, 17/а, 17/1, 19.</w:t>
      </w:r>
    </w:p>
    <w:bookmarkEnd w:id="297"/>
    <w:bookmarkStart w:name="z30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улица Новаторов, 9а, коммунальное государственное учреждение "Областная специализированная школа-лицей для детей, одаренных в области математики, физики, информатики" управления образования Восточно-Казахстанской области, телефон 24-93-01. 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6, 8, 8/1, 8/2, 8/3, 10, 12, 14, 16, 16а, 18, 20, 22, 24;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43, 45/5, 112, 112а;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 № 3, 3/1;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Пермитина 45б, 45в.</w:t>
      </w:r>
    </w:p>
    <w:bookmarkEnd w:id="304"/>
    <w:bookmarkStart w:name="z315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Ползунова, 132, здание товарищества с ограниченной ответственностью "КГЕ ЛТД", телефон 26-15-02.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Ползунова № 1, 2, 3, 4, 5, 6, 6/1, 6/2, 7, 8, 9, 10, 11, 12, 13, 14, 15, 16, 17, 18, 18/1, 18/2, 19, 20, 21, 22, 23, 24, 25, 26, 27, 28, 28/1, 28/2, 29, 30, 31, 32, 33, 34, 35, 35/1, 35/2, 36, 37, 38, 39, 39/1, 39/2, 40, 40/1, 40/2, 41, 41б, 42, 43, 43б, 43/1, 44, 45, 45/2, 46, 47, 48, 49, 50, 51, 51/1, 51/2, 52, 53, 54, 55, 56, 57, 58, 59, 60, 61, 62, 63, 64, 65, 66, 67, 68, 68а, 69, 70, 71, 72, 74, 75, 76, 78, 78а, 79, 80, 81, 82, 83, 84, 85, 86, 87, 88, 89, 90, 91, 92, 93, 94, 95, 96, 97, 98, 99, 100, 101, 102, 103, 104, 105, 106, 107, 108, 110, 111/1, 112, 112/1а, 114, 116, 116б, 116/1а, 116/2б, 118, 120, 122, 124, 126, 128, 130, 134, 136, 138, 140, 142, 142а, 142б, 144, 146, 146/1, 146/2; 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Димитрова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 69, 71; 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Жукова № 1, 2, 3, 4, 5, 6, 7, 8, 9, 10, 11, 12, 14, 15, 16, 17, 18, 19, 19а, 19б, 20, 21, 22, 23, 23а, 24, 25, 25а, 26, 27, 27/1, 28, 30, 32, 34, 36, 38, 40, 42, 44, 46, 50, 50/2, 50/3, 50/4, 50/5, 52, 52а, 54, 56, 58, 60, 62, 64, 66, 68, 70; 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№ 2, 4, 6, 8, 10; 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1, 1а, 1/1, 2, 2а,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102/2, 104, 106, 106/1, 108, 110, 112а, 116, 116а, 120, 122, 124, 124/1, 126, 198; 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Лазо № 1, 2, 2а, 2б, 2/1, 3, 4, 4а, 5, 6, 7, 7а, 7/а, 8, 9, 10, 11, 12, 13, 14, 15, 16, 17, 18, 19, 20, 21, 22, 23, 24, 25, 26, 27, 28, 29, 30, 31, 32, 32/2, 34, 36, 38, 40, 42, 44, 46, 48; 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Партизанский № 1, 2, 3, 4, 5, 6, 8, 9, 10, 11, 12, 13, 14, 15, 16, 17, 18, 19, 20, 21, 22, 23, 24, 26, 28, 32, 36, 38, 42; 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Багратиона № 1, 1а, 3, 3а, 4, 5, 6, 7, 8, 9, 9а, 9б, 10, 11, 11/1, 11/2, 12, 13, 13/1, 13/3, 13/4, 13/6, 14, 15, 16, 16/а, 17, 18, 19, 20, 21, 22, 23, 24, 25, 25а, 26, 28, 29, 31, 33, 35, 35а, 37, 39, 41, 43; 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 № 1, 1а, 2, 3, 4, 4а, 5, 6, 6а, 7, 9, 10, 11, 12, 13, 14, 14а, 15, 16, 17, 18, 18а, 19, 20, 21, 21а, 22, 23, 24, 24/1, 24/2, 24/3, 25, 26, 27, 27а, 28, 28/1, 28/2, 29, 30, 30/1, 30/2, 31, 33, 33/1; 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Быструшинский № 1, 4а, 4а/1, 5, 6, 6а, 8, 11, 12, 13, 13а, 15, 17, 18; 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Рылеева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Тельмана № 1, 1а, 2, 4, 5, 7, 8, 9, 10, 11, 12, 13, 13а, 14, 15, 16, 17, 18, 19, 20, 21, 22, 23, 24, 25, 26, 28; 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Студеный № 1, 2, 3, 4, 5, 6, 7, 8, 9, 9/а, 10, 11, 12, 13, 14, 15, 16, 17, 18, 20, 22, 24, 26, 28, 30, 32, 34, 36, 39а, 46; 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Каменистый № 1, 2, 3, 4, 5, 6, 7, 8, 9, 10, 11, 12, 12/2б, 13, 14, 15, 16, 16а, 17, 18, 19, 20, 22; 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3, 3/1, 3/2, 4/1, 4/2, 9, 11, 12, 14, 14/1, 14/2, 184.</w:t>
      </w:r>
    </w:p>
    <w:bookmarkEnd w:id="323"/>
    <w:bookmarkStart w:name="z33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3, 4, 5, 5/1, 9, 11, 11/1, 13, 15, 17, 17/1, 21, 23, 25, 29, 31, 33, 35; 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126.</w:t>
      </w:r>
    </w:p>
    <w:bookmarkEnd w:id="328"/>
    <w:bookmarkStart w:name="z33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19, коммунальное государственное учреждение "Средняя школа № 4 имени Сагадата Нурмагамбетова" отдела образования по городу Усть-Каменогорску управления образования Восточно-Казахстанской области, телефон 26-19-60.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104, 106, 108, 110, 110/1, 114, 116, 118, 124; 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25/2, 25/3, 39/1, 39/2, 41, 45, 47, 49, 51а.</w:t>
      </w:r>
    </w:p>
    <w:bookmarkEnd w:id="333"/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Бурова № 9, 13, 15, 17, 19, 19/1, 21, 23, 25, 25/1, 27, 27/1, 27/2, 27/3, 29, 33, 35, 37, 39.</w:t>
      </w:r>
    </w:p>
    <w:bookmarkEnd w:id="337"/>
    <w:bookmarkStart w:name="z34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Казахстан, 102, коммунальное государственное учреждение "Восточно-Казахстанская областная библиотека имени А.С. Пушкина" управления культуры Восточно-Казахстанской области, телефон 26-13-33.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84/1, 86, 90, 92, 94, 96, 98, 98/1, 98/2; 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126, 130, 134.</w:t>
      </w:r>
    </w:p>
    <w:bookmarkEnd w:id="342"/>
    <w:bookmarkStart w:name="z35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132, коммунальное государственное учреждение "Средняя школа № 35" отдела образования по городу Усть-Каменогорску управления образования Восточно-Казахстанской области, телефон 26-99-71.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78, 78а, 80, 82, 82/1, 84; 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№ 114, 116, 118, 120, 122, 124, 128, 136.</w:t>
      </w:r>
    </w:p>
    <w:bookmarkEnd w:id="347"/>
    <w:bookmarkStart w:name="z35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Сағадат Нұрмағамбетов, 12а, коммунальное государственное учреждение "Средняя школа № 39 имени Ыбырая Алтынсарина" отдела образования по городу Усть-Каменогорску управления образования Восточно-Казахстанской области, телефон 26-19-72.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29, 31; 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89, 91, 93, 95, 97/1, 99, 99/1; 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70, 72; 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 № 4.</w:t>
      </w:r>
    </w:p>
    <w:bookmarkEnd w:id="354"/>
    <w:bookmarkStart w:name="z36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Кайсенова, 10, коммунальное государственное учреждение "Гимназия № 38 имени Льва Гумилева" отдела образования по городу Усть-Каменогорску управления образования Восточно-Казахстанской области, телефон 26-88-90.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 № 22; 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12, 30, 30а, 32; 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Пермитина № 7, 11, 15/1; 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31, 64, 64/1, 66, 68; 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27а, 35, 44, 46, 54; 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40, 42; 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№ 38, 47, 48.</w:t>
      </w:r>
    </w:p>
    <w:bookmarkEnd w:id="364"/>
    <w:bookmarkStart w:name="z3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3, 5; 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12, 12/1, 14, 16, 18, 20; 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5, 7, 9; 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66, 70; 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Нахимова № 10.</w:t>
      </w:r>
    </w:p>
    <w:bookmarkEnd w:id="372"/>
    <w:bookmarkStart w:name="z38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Крылова, 35, коммунальное государственное учреждение "Школа-лицей № 3 имени Шокана Уалиханова" отдела образования по городу Усть-Каменогорску управления образования Восточно-Казахстанской области, телефон 25-36-18.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Ауэзова № 6, 6/1, 8, 12, 14, 14/1, 16;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37, 41, 45, 45/1, 49, 49/1, 51, 53а, 65б, 68, 71, 74; 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35, 52.</w:t>
      </w:r>
    </w:p>
    <w:bookmarkEnd w:id="378"/>
    <w:bookmarkStart w:name="z38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Ауэзова, 5, коммунальное государственное казенное предприятие "Станция юных техников" отдела образования по городу Усть-Каменогорску управления образования Восточно-Казахстанской области, телефон 25-16-74.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1, 3, 4, 4/1, 5а, 7, 9; 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22, 24; 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77, 79, 79/1, 81, 81/1, 83, 87/1.</w:t>
      </w:r>
    </w:p>
    <w:bookmarkEnd w:id="384"/>
    <w:bookmarkStart w:name="z39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3, коммунальное государственное учреждение "Общеобразовательная школа № 30" отдела образования по городу Усть-Каменогорску управления образования Восточно-Казахстанской области, телефон 55-97-25.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имени Е.П. Славского № 24а, 24б, 26, 26а, 28, 28а, 28б, 30, 32, 34; 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Лихарева № 1, 7, 9, 10, 11, 16;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 № 85, 87.</w:t>
      </w:r>
    </w:p>
    <w:bookmarkEnd w:id="390"/>
    <w:bookmarkStart w:name="z40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97/3, 99, 107, 109, 111, 113, 117, 119, 123, 125, 129, 131, 135, 137, 141, 143, 145; 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66, 68.</w:t>
      </w:r>
    </w:p>
    <w:bookmarkEnd w:id="395"/>
    <w:bookmarkStart w:name="z40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набережная имени Е. П. Славского, 42, коммунальное государственное учреждение "Средняя школа № 17 имени Мухтара Ауэзова" отдела образования по городу Усть-Каменогорску управления образования Восточно-Казахстанской области, телефон 25-45-76.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имени Е.П. Славского № 40, 44, 46, 48, 50, 54, 56, 58, 60, 64, 64/1.</w:t>
      </w:r>
    </w:p>
    <w:bookmarkEnd w:id="399"/>
    <w:bookmarkStart w:name="z41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Касыма Кайсенова 119/1, коммунальное государственное учреждение "Средняя школа № 1 имени Шакарима" отдела образования по городу Усть-Каменогорску управления образования Восточно-Казахстанской области, телефон 25-22-28.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 № 80, 80/1, 82, 84, 86, 88, 88/1, 104, 106, 108, 110, 112; 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Касыма Кайсенова № 78, 78/1, 82, 82/1, 84, 86, 88, 117, 119, 121, 123, 123/1, 125; 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11, 13, 15, 33, 35, 39, 41, 49, 49а, 49б; 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Тохтарова № 76а, 78, 80, 82, 97, 99, 99а; 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65, 67, 71, 75, 77, 81, 85, 89, 91.</w:t>
      </w:r>
    </w:p>
    <w:bookmarkEnd w:id="407"/>
    <w:bookmarkStart w:name="z41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№ 1, 3, 7, 9, 11, 13, 15, 17, 19, 19б, 21, 23, 25;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22-жилой район: 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Торайгырова № 2, 4, 6, 8, 10, 12, 20, 22, 24, 32, 34, 40;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Кашаубаева № 1, 5, 9,13, 15, 17; 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Кудайбердиева № 1, 2, 3, 4, 5, 6, 7, 8, 9/1, 10, 11/1, 13, 15, 17, 19, 20, 21, 22, 23, 28, 29; 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 № 2, 4, 6, 8, 10, 12, 14, 16, 18; 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№ 1, 3, 4, 6, 8, 9, 10, 12, 13, 14, 15, 16, 18, 19, 20, 21, 22, 23, 24; 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Бокейханова № 2, 3, 4, 5, 7, 8, 9, 10, 11, 12, 14, 16, 18, 21, 22, 62, 63, 64; 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Аймаутова № 1, 2, 3, 4, 5, 6, 7, 8, 9, 11, 13, 15;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 № 1, 2, 3, 4, 5, 6, 7, 8, 9, 10, 11, 12, 13, 14, 15, 17, 19, 21, 24; 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 № 1, 2, 3, 4, 5/7, 7, 8, 9, 12, 13, 14, 15, 16, 17, 18, 21, 22, 23, 27, 31, 32, 33, 41, 42, 43, 44, 46, 47, 48, 50, 54, 56, 57, 58, 62, 63, 65, 66, 67, 73, 75, 76, 79, 80, 82, 84, 86, 89, 92, 100, 103, 107, 110, 118, 119, 123, 127, 128, 130, 131, 134, 141, 152, 180, 193, 200, 227, 294, 361;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Кошкарбаева № 16, 20, 22, 32, 36, 37;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23-жилой район: 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Дробышева № 1/1, 2, 4, 7, 9, 10, 11, 14, 15-23, 17, 22, 23, 23-2, 24, 27, 28, 29, 30, 31, 31/1, 32, 33, 34, 37, 39, 40, 41, 41/3, 42, 43, 44, 45, 46, 47, 48, 49, 50, 51, 52, 53, 54, 55, 56, 57, 58, 59, 60, 63, 72, 73, 75, 76, 77, 79, 80, 80а, 80/1, 81, 82-1, 87, 91, 95, 100, 101, 102/1, 103, 105, 107, 111/1, 112, 112-2, 117, 119, 120, 123, 123а, 124, 127, 128, 130, 132, 135, 138, 140, 141, 249, 309;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Сумина № 3, 5, 6, 7, 8, 9, 11; 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Кокорина № 3, 9, 10, 11, 13, 14, 15, 17, 19, 23, 29, 31, 33, 35, 37, 39, 41, 41/2, 45, 47, 49, 51, 53, 55б, 59, 63, 65, 67, 69, 71, 79, 87, 91/1, 93, 101, 107, 109, 111, 113, 117, 119, 121, 457, 127/1; 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Журбы № 1, 1/1, 3, 3/3, 4, 6, 8, 10, 10/1, 13, 15, 19, 22, 25, 26, 28, 29, 29/1, 30, 31, 32, 36, 37, 39, 43, 43/1, 44, 46, 47, 48, 49, 50, 53, 53/2, 54, 55, 56, 57, 57/1, 58, 59, 60, 61/1, 64, 66, 68, 72, 73, 75/1, 75/2, 75/4, 76, 77, 78, 82, 83, 86, 87, 88, 90, 91/2, 99, 99/1, 99/5, 100, 100/1, 103, 104, 108, 108/1, 110, 110/1, 117/2, 124, 1014; 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Логвина № 3, 3/1, 4, 5, 6, 7, 8, 9, 10, 13, 14, 15, 17, 19, 23, 29, 31, 33, 35, 37, 39, 41, 41/2, 45, 47, 48, 49, 51, 53, 55б, 59, 63, 65, 67, 69, 71, 79, 87, 91/1, 93, 99, 101, 107, 109, 111, 113, 117, 119, 121;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Миллера № 1, 1/1, 2, 2/1, 3, 3/1, 4, 5, 5/2, 6, 7, 7/1, 7/2, 7/5, 8, 9, 9/2, 10, 11, 11/1, 11/2, 11/3, 11/7, 12, 13, 13/1, 13/4, 13/5, 13/6, 13/8, 14, 15, 15/1, 16, 16/1, 17, 18, 19, 20, 21, 22, 24, 25, 26, 28, 30, 32, 34, 36, 38, 40, 41/4, 42; 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Такежанова № 2, 4, 5, 5/2, 6, 7, 7/3, 7/3-1, 8, 9, 11, 11/1, 11/4, 11/5, 12, 13, 13/1, 14, 15/1, 16/1, 17, 18, 20/1, 21, 21/1, 22, 24, 25, 26, 27, 30, 31/1, 32, 34, 36, 38, 40, 45/1; 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Часникова № 2, 3, 5, 8, 9, 10, 11, 12, 13, 15, 17, 18, 19, 19-2, 22, 24, 25, 26, 27, 35, 36, 38, 41, 49, 49/1, 51, 52, 134-1, 158, 1026; 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Алдабергенова № 1, 5, 7, 9, 14, 16, 18, 20, 22, 24, 27, 28, 29, 30, 43, 47, 49, 51, 52; 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Павлова № 1, 3, 5, 6, 7, 8, 12, 13, 15, 17, 20, 20/1, 23, 24, 26, 27, 29, 31, 35, 35/1, 37, 39, 39/1, 39/2, 41, 41/1, 41/3, 43, 45; 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Парий № 1, 3, 5, 7, 8, 9, 11, 13, 17, 19, 21, 23, 25; 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Бостандық № 27, 31, 33, 35, 37, 51/4; 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Шарабарина № 1/6, 2, 2/1, 4, 4/1, 4/2, 5, 6, 6/2, 6/3, 7, 9; 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Молодова № 1, 4; 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1/1, 2, 2/6, 3, 3/3, 3п, 4, 4/6, 5, 5д, 5п, 5/6, 6, 7, 7/1, 7п, 8, 8а, 8/б, 8п, 8/6, 9, 9а, 9п, 9/6, 10, 10а, 10/6, 11, 11а, 11/1, 11/6, 12, 12п, 13, 13/1, 14, 14а, 15, 16, 16а, 16п, 16/2, 17, 17а, 18, 18/6, 19, 19/6, 20, 20/1, 20/6, 21, 21п, 22, 23, 23/2, 24, 25, 26, 27, 28, 29, 30, 31, 31/1, 31/2, 32, 33, 33а, 34, 34а, 34/1, 34/5, 35, 35а, 35/5, 36, 36а, 36/5, 37, 37а, 38, 38а, 38/3, 39, 40, 40/3, 41, 42, 43, 43/1, 44б, 45, 47, 48, 49, 49/1, 50, 51, 52, 53/2, 54, 55/3, 56, 56/3, 60, 62, 63, 64, 65, 66, 66а, 66/1, 67, 68, 68/5, 69/5, 74, 76/1, 77, 79, 80, 80/1, 81, 82, 83/1, 84, 85, 87, 88, 89, 90, 92, 92/1, 96, 96/1, 98, 99, 100, 101, 102, 103, 107, 108, 111, 112, 115, 118, 119, 121, 126, 127,128, 134, 135, 137, 139, 140, 145, 146, 150, 158, 159, 163, 164, 165, 168, 175, 179, 181, 185, 188, 190, 192, 195, 196, 218, 220, 224, 227, 235, 243, 254, 256, 257, 260, 263, 266, 268, 269, 270, 274, 275, 278, 279, 280, 283, 288, 289, 289/1, 290, 290/3, 293, 296, 297, 299, 301, 302, 303, 312а, 312в, 314а, 315, 316, 318а, 321, 322, 323, 324, 326, 327, 328, 329а, 330, 331, 332, 333, 333/2, 334, 337, 340а, 342, 348, 349, 352, 354, 375, 378, 384, 388, 389, 394, 407, 408, 410, 414, 419, 420, 422, 423, 425, 426, 431, 435, 437, 440, 441, 442/2, 443, 445, 447, 459, 481, 504, 505, 506, 517, 518, 521, 522, 525, 526, 527, 529, 532, 533, 535, 536, 538, 539, 540, 541, 542, 543, 544, 545, 736, 800, 801, 811, 812, 813, 821, 822, 824, 914, 997;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27-жилой район: 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542, 998, 1014;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Меновное: 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 № 5, 6, 11, 16/1, 17, 19, 19/1, 21, 24, 26, 61, 61/1, 62, 63, 108, 113; 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Саялы № 2, 9, 19, 20, 23, 25, 26, 27, 29, 30, 32, 35, 113/1; 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Ынтымақ № 6, 14, 15, 21, 46, 52; 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Ақниет № 3, 21, 24, 28, 36, 39, 86, 88, 89, 94, 124/1; 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Шұғыла № 3, 4, 10, 14, 20, 22, 24, 26, 28, 32, 34; 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Көкжиек № 2, 20, 25, 58, 59, 60, 154/1, 181/1; 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Мейірім № 5, 17, 20; 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Армандастар № 8, 13; 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1/3, 3/б, 3/3, 4, 5, 5/б, 6, 8/1, 9, 11/А, 11/Б, 14/1, 16, 17, 18, 18/1, 19/Б, 20/2, 34, 36/2, 38, 39, 43, 44, 46, 50, 51, 59, 61, 63, 69, 70, 80, 82, 87, 91, 91/Б, 97, 98, 100/1, 101, 106, 107, 108, 112/А, 120, 182, 199;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"Ветеран-инвестор";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"Рябинушка";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"Ягодка";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"Радуга"; 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"Надежда"; 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"Самоцветы"; 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"Мираж".</w:t>
      </w:r>
    </w:p>
    <w:bookmarkEnd w:id="457"/>
    <w:bookmarkStart w:name="z46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61, акционерное общество "Усть-Каменогорские тепловые сети", телефон 26-95-43.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58, 69, 82; 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37, 39, 41, 49; 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25, 29, 33, 37, 43, 45, 49, 51, 53, 55; 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№ 9, 11, 13; 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Ауэзова № 20, 20/1, 24, 60; 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Либкнехта № 36.</w:t>
      </w:r>
    </w:p>
    <w:bookmarkEnd w:id="466"/>
    <w:bookmarkStart w:name="z477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Антона Чехова, 63, коммунальное государственное казенное предприятие "Дворец творчества школьников" отдела образования по городу Усть-Каменогорску управления образования Восточно-Казахстанской области, телефон 26-56-53.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Сағадат Нұрмағамбетов № 30, 34, 36, 40, 44, 48, 50, 52; 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45, 47, 51, 53, 55, 59, 61; 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51, 55, 57, 59, 64, 65, 66, 67, 69, 70/1, 70/2, 71, 72, 74; 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105, 105а, 107, 109, 115, 119, 121; 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65.</w:t>
      </w:r>
    </w:p>
    <w:bookmarkEnd w:id="474"/>
    <w:bookmarkStart w:name="z48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1, 1/1, 1/2, 2, 2/1, 2/2, 3, 3/1, 3/2, 4, 4/1, 4/2, 5, 5/1, 6, 6/1, 7, 8, 9, 10, 11, 12, 13, 14, 14а, 15, 16, 17, 18, 18/1, 19, 20, 20/1, 21, 22, 22/1, 23, 24, 25, 26, 26/1, 27, 28, 29, 30, 31, 32, 33, 33/1, 34, 35, 36, 36/1, 37, 37/1, 38, 38а, 38б, 40, 40/1, 40/4, 42, 42/1, 43, 44, 46; 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 № 1, 2, 2/1, 2/2, 3, 3/3, 3/4, 4, 4/1, 4/2, 5, 6, 6/3, 8, 8/1, 8/2, 10, 10/1, 10/2, 12, 12-1, 12-2, 19/1; 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1, 2, 3, 3/1, 3/2, 4, 4/1, 4/2, 5, 6, 7, 8, 9, 10, 10/1, 10/2, 11, 12; 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Байсеитовой № 4, 8, 10, 11, 13, 15, 16, 19, 20, 21, 27, 28, 36, 37, 45, 48, 53, 54, 58, 60, 62, 63, 64, 65, 66, 67, 73, 79, 80, 81, 82, 83, 84, 84/1, 87, 89, 91, 93, 99, 101, 103, 105, 107, 109, 111, 113, 115, 117, 145, 150, 152, 200, 207; 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№ 2, 5, 6, 9, 10, 11, 12, 13, 14, 15, 18, 21, 22/1, 26;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Құлагер № 1, 3, 4, 6, 7, 8, 9, 10, 11, 11/1, 12, 13, 15, 16, 17, 19, 20, 23, 25; 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№ 2, 2а, 3, 4, 5, 6, 8, 10, 11, 12, 13, 14, 15, 18, 20, 22, 24, 28; 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Тайбұрыл № 2, 3, 4, 5, 6, 7, 8, 9, 10, 11, 12, 13, 15; 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Қыз Жібек № 2, 3, 4, 5, 6, 8, 9, 10, 11, 13, 13/1, 14, 16; </w:t>
      </w:r>
    </w:p>
    <w:bookmarkEnd w:id="486"/>
    <w:bookmarkStart w:name="z49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Игілік № 1, 2, 3, 3а, 4, 5, 7, 13, 13/1, 15, 15/1, 17, 18, 19, 19/1, 20, 20/1, 21, 22, 22/1, 24, 24/1, 25, 26, 28/1, 29, 30/1, 31, 33, 34/1, 34/2, 34/3, 36, 36/1, 38, 40/2, 41, 41/1, 42, 43, 45, 48, 53, 58, 63, 64, 71, 73, 83, 91, 93; 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Нургалиева № 2, 6, 8, 28, 34, 35, 36, 52, 54, 63, 65, 69, 77, 81/1, 95, 96, 98, 99/1, 781,785; 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Өрнек № 32, 40, 42, 44, 46, 52, 52/1, 52/4, 54/1; 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Күнбатыс № 2, 26, 32, 69, 75;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3/1, 6/1, 10/2, 17/А, 19/1, 20, 20/А, 20/Б, 24/1, 26, 31, 32, 38/а, 44, 49, 54, 111А, 111/1, 115, 145, 150, 190, 228, 279, 402, 460, 487, 501, 506, 707, 785, 816, 829, 866;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"Родничок";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"Арман"; 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"Экология";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"Подснежник"; 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"Водоканал"; 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"Маяк"; 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"Алмаз"; 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"Витязь"; 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"Центр"; 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"Урал"; 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"Жемчужина"; 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"Дружба-1"; 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"Иртыш-4"; 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"Колос"; 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"Березка"; 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"Саяжай"; 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"Черемушки"; </w:t>
      </w:r>
    </w:p>
    <w:bookmarkEnd w:id="509"/>
    <w:bookmarkStart w:name="z52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"Иртыш-3"; 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"Нива"; 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"Светоч"; 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"Дружба"; 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"Звезда".</w:t>
      </w:r>
    </w:p>
    <w:bookmarkEnd w:id="514"/>
    <w:bookmarkStart w:name="z525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 № 152, 152/1, 152/2, 154, 156, 162, 164, 166; 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Протозанова № 19, 21, 23, 24, 25, 27, 29, 31, 33, 35, 39, 41.</w:t>
      </w:r>
    </w:p>
    <w:bookmarkEnd w:id="519"/>
    <w:bookmarkStart w:name="z53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Кабанбай батыра, 160, коммунальное государственное учреждение "Средняя школа № 36" отдела образования по городу Усть-Каменогорску управления образования Восточно-Казахстанской области, телефон 26-84-48.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№ 75, 77, 79, 81, 83, 85, 87, 91, 93, 95, 97, 99, 99/1.</w:t>
      </w:r>
    </w:p>
    <w:bookmarkEnd w:id="523"/>
    <w:bookmarkStart w:name="z53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20-88-69.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 № 101, 103, 105, 107, 161; </w:t>
      </w:r>
    </w:p>
    <w:bookmarkEnd w:id="527"/>
    <w:bookmarkStart w:name="z5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Мызы № 37/1, 41, 43, 43/1, 45, 45/1, 47, 49; </w:t>
      </w:r>
    </w:p>
    <w:bookmarkEnd w:id="528"/>
    <w:bookmarkStart w:name="z53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Протозанова № 1, 1/1, 3, 7/1; </w:t>
      </w:r>
    </w:p>
    <w:bookmarkEnd w:id="529"/>
    <w:bookmarkStart w:name="z54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Антона Чехова № 122, 124, 129, 130, 132, 133, 134, 135, 136, 138, 139, 140, 142, 143, 144, 146, 147, 147а, 148, 149, 150, 151, 151/1, 151/2, 151/3, 151/1к2, 152, 153, 154, 155, 156, 156а, 156б, 157, 158, 159, 161, 163, 164, 164/1, 165, 165а, 167, 169, 171, 173, 173а, 175, 177, 177а, 181, 183, 185, 186, 191, 191а, 193, 195, 199, 201, 209, 212, 213, 221, 223, 225, 227, 229, 231, 233, 253; </w:t>
      </w:r>
    </w:p>
    <w:bookmarkEnd w:id="530"/>
    <w:bookmarkStart w:name="z54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122, 126, 128, 130, 134, 136, 137, 138, 139, 140, 141, 142, 143, 144, 145, 146, 147, 148, 149, 149а, 149б, 149в, 150, 152, 154, 156, 159/а, 159ак1, 159/1, 160, 161, 163, 164, 165, 168, 170, 172, 173, 173а, 175, 176, 178, 181, 183, 185, 189, 191, 193, 193а, 195, 195а, 197, 199/а, 201, 205, 219, 229, 231; </w:t>
      </w:r>
    </w:p>
    <w:bookmarkEnd w:id="531"/>
    <w:bookmarkStart w:name="z54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 № 40, 42, 44, 46, 48; </w:t>
      </w:r>
    </w:p>
    <w:bookmarkEnd w:id="532"/>
    <w:bookmarkStart w:name="z54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Невская № 1, 2, 3, 3а, 4, 5, 5а, 6, 7, 8, 8б, 9, 10, 13, 14, 14/2, 15, 16, 17/1, 17/2; </w:t>
      </w:r>
    </w:p>
    <w:bookmarkEnd w:id="533"/>
    <w:bookmarkStart w:name="z54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Невская № 2, 4, 6, 8, 10, 12, 14.</w:t>
      </w:r>
    </w:p>
    <w:bookmarkEnd w:id="534"/>
    <w:bookmarkStart w:name="z54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bookmarkEnd w:id="535"/>
    <w:bookmarkStart w:name="z54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16/1, товарищество с ограниченной ответственностью "Фирма НКГ", торговый дом "Альшемали", телефон 20-88-62.</w:t>
      </w:r>
    </w:p>
    <w:bookmarkEnd w:id="536"/>
    <w:bookmarkStart w:name="z54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37"/>
    <w:bookmarkStart w:name="z54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Астафьева № 1, 2, 3, 4, 5, 6, 7, 7б, 8, 9, 10, 11, 12, 13, 14, 15, 16, 16а, 17, 18, 19, 19а, 20, 20а, 21, 22, 23, 24, 25,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90, 91, 92, 93, 93а,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161; </w:t>
      </w:r>
    </w:p>
    <w:bookmarkEnd w:id="538"/>
    <w:bookmarkStart w:name="z54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Тимофеева № 1, 3, 4, 5, 7, 9, 10, 11, 11а, 12, 13, 14, 15, 15а, 15/1, 16, 17, 18, 18а, 18/1, 19, 20, 20а, 20б, 21, 21а, 22, 22а, 23, 24, 25, 26, 27, 27а, 28, 29, 29а, 29б, 30, 31, 31/1, 31/2, 32, 33, 34, 35, 36, 37, 38, 38а, 38б, 39, 40, 41, 42, 42а, 43, 44, 45, 46, 47, 48, 49, 50, 51, 52, 52/1, 53, 54, 55, 55/2, 56, 57, 59, 60, 61, 62, 62а, 63, 63а, 64, 64а, 65, 66, 66а, 66/2, 67, 68, 68а, 69, 70, 71, 71а, 72, 73, 74, 75, 77, 78, 79, 80, 81, 82, 84, 85, 86, 87, 88, 89, 91, 92, 93, 94, 94а, 95, 96, 96а, 96б, 97, 98, 98а, 99, 100, 100а, 101, 101а, 102, 103, 104, 104/1, 105, 105а, 105а/1, 106, 107, 107а, 108, 109, 110, 110/1, 110/2, 110/3, 111, 112, 113, 114, 114а, 115, 116, 117, 118, 119, 119/1, 119/2, 120, 121, 121а, 121в, 121б, 121/г,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167а, 167в, 167д, 167/1, 169, 169б, 169/1, 169/2, 169/6, 170, 171, 173, 175, 177, 179, 181, 183, 185, 187, 189, 191, 193, 195, 195а, 197, 197а, 197б, 197в, 199, 201, 203, 205, 207; </w:t>
      </w:r>
    </w:p>
    <w:bookmarkEnd w:id="539"/>
    <w:bookmarkStart w:name="z55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Гаджиева № 1, 2, 2/2, 3, 3/2, 4, 4а, 5, 6, 7, 8, 8а, 9, 10, 11, 11а, 12, 13, 14, 15, 16, 17, 18, 19, 20, 20а, 22, 24, 26, 28, 30, 31, 31/1, 32, 32/а, 32/1, 32/2, 32/3, 34, 36; </w:t>
      </w:r>
    </w:p>
    <w:bookmarkEnd w:id="540"/>
    <w:bookmarkStart w:name="z55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Голованова № 1, 1/1, 2, 3, 4, 5, 6, 7, 8, 9, 10, 12, 13, 14, 15, 16, 17, 18, 19, 20, 20а, 21, 22, 22/1, 22/2, 23, 24, 25, 26, 27, 28, 29, 30, 31, 32, 33, 34, 35, 36, 37, 38, 39, 39а, 40, 41, 42, 43, 45, 47, 47а, 48а, 49, 51, 53, 55, 57, 59, 61, 62, 62а, 63, 64, 64а, 65, 67, 68, 68а, 69, 71, 72, 73; </w:t>
      </w:r>
    </w:p>
    <w:bookmarkEnd w:id="541"/>
    <w:bookmarkStart w:name="z55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Железняка № 1, 2, 3, 3а, 4, 5, 6, 7, 8, 9, 10, 11, 12, 13, 14, 15, 16, 17, 18, 19, 20, 21, 22, 23, 24, 25, 25а, 27, 27/а, 28, 29, 30, 31, 33, 33а; </w:t>
      </w:r>
    </w:p>
    <w:bookmarkEnd w:id="542"/>
    <w:bookmarkStart w:name="z553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Мельничная № 2, 4, 7, 8, 9, 10, 11, 12, 12а, 13, 14, 15, 16, 17, 18, 19, 20, 21, 23, 24, 25, 26, 27, 28, 30, 31, 32, 33, 34, 34а, 35, 36, 37, 38, 39, 40, 41, 42, 43, 43а, 44, 44а, 46, 48, 50, 52, 54, 54а, 56, 58, 60; </w:t>
      </w:r>
    </w:p>
    <w:bookmarkEnd w:id="543"/>
    <w:bookmarkStart w:name="z554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Михалковича № 1, 3, 4, 4а, 5, 6, 7, 8, 9, 10, 11, 12, 12/1, 13, 14, 15, 16, 17, 18, 19, 20, 21, 22, 23, 24, 25, 26, 27, 28, 29, 30, 31/2, 32/2; </w:t>
      </w:r>
    </w:p>
    <w:bookmarkEnd w:id="544"/>
    <w:bookmarkStart w:name="z555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Отдельная № 1, 2, 2а, 3, 3а, 4, 4а, 5, 5а, 6, 7, 8, 9, 10, 10/1, 11б, 12, 12а, 14, 15, 16, 16а, 16б, 17, 19, 21, 21/1, 22, 23, 23а, 24, 24а, 25, 26, 27, 28, 29, 30, 31, 32, 33, 34, 35, 36, 37, 37/3, 38, 39, 41, 42, 43, 44, 45, 46, 47, 48, 49, 49/1, 49/2, 49/3, 50, 51, 51а, 51б, 51в, 51г, 51д, 51у, 52, 53, 53а, 54, 55, 56, 57, 57а, 58, 59, 60, 61, 61а, 62, 63, 64, 64а, 64б, 64в, 64г, 64д, 64е, 65, 66, 66а, 66б, 66/1, 67, 67а, 67б, 67в, 67/д, 67/1, 67/2, 67/3, 67/4, 67/5, 68, 68/1, 69/а, 70, 72, 74, 86, 86а, 86/1, 88, 90, 90а, 92, 94, 96, 98, 100, 102, 104, 106, 108, 110, 112, 112а, 114, 116, 118, 120, 121м, 122, 124, 128, 135г, 165/2; </w:t>
      </w:r>
    </w:p>
    <w:bookmarkEnd w:id="545"/>
    <w:bookmarkStart w:name="z556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Широкая № 1, 5, 5а, 7, 9, 11, 13, 15, 17, 19, 21, 23, 25, 27, 29, 31, 31а, 33, 35, 37, 39, 41а, 45а, 47б; </w:t>
      </w:r>
    </w:p>
    <w:bookmarkEnd w:id="546"/>
    <w:bookmarkStart w:name="z557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Широкий № 1, 2, 3, 4, 5, 6, 6а, 7, 8, 9, 10, 10а, 11, 11а, 12, 13, 14, 15, 16, 17, 18, 19, 21, 21а; </w:t>
      </w:r>
    </w:p>
    <w:bookmarkEnd w:id="547"/>
    <w:bookmarkStart w:name="z558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1-ая Арычная № 1, 1а, 2, 3, 4, 5, 6, 7, 8, 9, 10, 11, 12, 13, 14, 15, 16, 17, 18, 19, 20, 21, 22, 23, 24, 24а, 25, 26, 27, 27а, 28, 29, 29а, 29б, 30, 31, 32, 33, 34, 35, 36, 36/а, 37, 39, 41, 42, 43, 44, 45, 46, 47, 48, 49, 50, 51, 52, 54, 54а, 56; </w:t>
      </w:r>
    </w:p>
    <w:bookmarkEnd w:id="548"/>
    <w:bookmarkStart w:name="z55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Арычная № 1, 2, 3, 4, 5, 6, 7, 8, 9, 10, 10/3, 10/4, 11, 11б, 12, 12/1, 12/2, 13, 14, 17, 19, 19а, 19б, 23а, 33а, 42а, 42/1, 42/2, 46/1, 49; </w:t>
      </w:r>
    </w:p>
    <w:bookmarkEnd w:id="549"/>
    <w:bookmarkStart w:name="z56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Ковпака № 4, 5, 6, 8, 10, 11, 12, 13; </w:t>
      </w:r>
    </w:p>
    <w:bookmarkEnd w:id="550"/>
    <w:bookmarkStart w:name="z56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Ақтоған № 2.</w:t>
      </w:r>
    </w:p>
    <w:bookmarkEnd w:id="551"/>
    <w:bookmarkStart w:name="z562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bookmarkEnd w:id="552"/>
    <w:bookmarkStart w:name="z56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553"/>
    <w:bookmarkStart w:name="z56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54"/>
    <w:bookmarkStart w:name="z56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Лесозаводская № 7, 9, 9а, 11, 11/1, 13, 14, 15, 16, 17, 18, 20, 21а, 22, 24, 26, 28, 30, 31, 32; </w:t>
      </w:r>
    </w:p>
    <w:bookmarkEnd w:id="555"/>
    <w:bookmarkStart w:name="z56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 № 1, 2, 3, 3/1, 3/2, 4, 4а, 5, 6, 7, 8, 9, 21, 22, 23, 23/1, 23/2, 26, 28, 31, 33, 33а, 33/2, 35; </w:t>
      </w:r>
    </w:p>
    <w:bookmarkEnd w:id="556"/>
    <w:bookmarkStart w:name="z56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№ 2а, 4, 13, 13а, 14, 16, 18, 19, 20, 24; </w:t>
      </w:r>
    </w:p>
    <w:bookmarkEnd w:id="557"/>
    <w:bookmarkStart w:name="z56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106, 106/1, 169, 170, 172, 176, 180, 184, 190, 194, 196, 198, 200, 202, 204, 206, 208, 210, 212, 214, 216, 217, 218, 219, 224, 227, 228, 229, 230, 231, 233, 234, 235, 236, 237б, 239, 242, 243, 244, 245, 246, 248, 250, 251, 252, 253, 254, 255, 257, 258, 259, 260, 262, 263, 264, 265, 266, 267, 268, 269, 271, 273, 275, 276, 277, 279, 280, 282, 284; </w:t>
      </w:r>
    </w:p>
    <w:bookmarkEnd w:id="558"/>
    <w:bookmarkStart w:name="z56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Зыряновская № 1а, 3а, 4, 6, 6а, 7, 8а, 9, 12, 12а, 13, 13а, 13/1, 13/2, 17а, 18, 133/3; </w:t>
      </w:r>
    </w:p>
    <w:bookmarkEnd w:id="559"/>
    <w:bookmarkStart w:name="z57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Волгоградская № 2, 6, 6/2, 6/3, 7, 7/1, 9, 11, 11а, 12, 21; </w:t>
      </w:r>
    </w:p>
    <w:bookmarkEnd w:id="560"/>
    <w:bookmarkStart w:name="z57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Ульбинская № 1, 4, 6, 7, 8, 9, 10, 11, 11а, 12, 12/2, 13, 14, 16, 17, 18, 19, 20, 22, 23, 24, 25, 26, 26а, 27, 28, 29, 31, 37, 37/3, 39, 59, 59/1, 61, 83, 87, 93, 105, 107, 109, 111, 113, 119, 121, 123, 125, 127, 129, 131, 133, 137, 139, 141, 143, 145, 149, 153, 157, 159, 163, 165, 167, 169, 171, 173, 175, 179, 181; </w:t>
      </w:r>
    </w:p>
    <w:bookmarkEnd w:id="561"/>
    <w:bookmarkStart w:name="z57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№ 1, 2, 2а, 3, 5, 5/1, 5/2, 7, 7/1, 7/2, 9, 9/1, 9/2, 11;</w:t>
      </w:r>
    </w:p>
    <w:bookmarkEnd w:id="562"/>
    <w:bookmarkStart w:name="z573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Цеткин № 1, 3, 7, 9, 11, 13, 15, 15а, 17, 19; </w:t>
      </w:r>
    </w:p>
    <w:bookmarkEnd w:id="563"/>
    <w:bookmarkStart w:name="z57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Краснодонская № 1, 1/2, 2, 3, 3/1, 3/2, 4, 5, 5/1, 5/2, 6, 6/1, 7/1, 7/2, 8, 8/1, 9, 10, 10/1, 12, 19, 20, 20а, 22а, 26; </w:t>
      </w:r>
    </w:p>
    <w:bookmarkEnd w:id="564"/>
    <w:bookmarkStart w:name="z57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Крайняя № 1, 1а, 2, 3, 3а, 4, 6а, 8, 10, 12, 21; </w:t>
      </w:r>
    </w:p>
    <w:bookmarkEnd w:id="565"/>
    <w:bookmarkStart w:name="z57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№ 1, 1а, 3, 4, 4а, 6, 6/1, 6/2, 8, 10, 10а; </w:t>
      </w:r>
    </w:p>
    <w:bookmarkEnd w:id="566"/>
    <w:bookmarkStart w:name="z57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№ 3; </w:t>
      </w:r>
    </w:p>
    <w:bookmarkEnd w:id="567"/>
    <w:bookmarkStart w:name="z578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№ 2, 3а, 4, 5, 6, 7, 7/1, 8, 9, 10, 11, 13, 13а, 14, 15, 16, 17, 18, 19, 20, 21, 22, 23, 27, 29, 31, 31/1, 34, 36, 37, 38, 39, 40, 41,42, 43, 45, 47, 49, 51; </w:t>
      </w:r>
    </w:p>
    <w:bookmarkEnd w:id="568"/>
    <w:bookmarkStart w:name="z57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№ 4, 5/1, 6, 8, 8а, 8/1, 10, 12, 18а, 18б, 20, 20а, 20б, 23, 24, 24а, 25, 26, 27, 29, 31, 33, 35, 39;</w:t>
      </w:r>
    </w:p>
    <w:bookmarkEnd w:id="569"/>
    <w:bookmarkStart w:name="z58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Репина № 3, 5; </w:t>
      </w:r>
    </w:p>
    <w:bookmarkEnd w:id="570"/>
    <w:bookmarkStart w:name="z58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Грибоедова № 5/1, 19, 20, 22, 24, 26; </w:t>
      </w:r>
    </w:p>
    <w:bookmarkEnd w:id="571"/>
    <w:bookmarkStart w:name="z58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Бурденко № 1а, 3, 5, 20, 22, 22/1, 26; </w:t>
      </w:r>
    </w:p>
    <w:bookmarkEnd w:id="572"/>
    <w:bookmarkStart w:name="z58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Донской № 2а, 3, 5, 7, 9, 11, 21, 23; </w:t>
      </w:r>
    </w:p>
    <w:bookmarkEnd w:id="573"/>
    <w:bookmarkStart w:name="z58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Проходной № 1, 2, 3, 4, 5, 6, 6б, 7, 8, 9, 10, 11, 12, 14, 16, 18, 22, 24;</w:t>
      </w:r>
    </w:p>
    <w:bookmarkEnd w:id="574"/>
    <w:bookmarkStart w:name="z58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Загородная № 1, 1/2, 2, 3/1, 3/2, 5/2, 7, 7/1, 7/2, 8, 9, 9а, 10а, 11, 12, 13, 14, 15, 16, 17, 19, 20, 21, 22, 23, 24, 25, 27, 28, 29, 30, 31, 32, 33, 35, 37, 38, 39, 40, 41, 42, 44, 46, 48, 49, 51, 55, 56, 57, 59, 61, 62, 63, 64, 65, 66, 67, 68, 69, 70, 71, 72, 73, 74, 75, 76, 77, 78, 79, 81, 82, 83, 85, 87, 89, 91, 93, 95, 97, 99, 101, 103, 105, 107, 113, 115, 117, 119, 121, 123, 127, 129, 131, 132, 133, 135, 137, 139, 141, 143, 147, 149, 151, 153, 155, 161, 163, 165, 167, 169, 171, 173, 175, 177, 179, 181, 183, 185, 189, 191, 195, 197, 199, 201, 203, 207, 209, 211, 213, 215, 217, 225, 229, 231, 235, 237, 239, 241, 245; </w:t>
      </w:r>
    </w:p>
    <w:bookmarkEnd w:id="575"/>
    <w:bookmarkStart w:name="z58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Кавказская № 1, 2, 3, 4, 5, 6, 7а, 7б, 7/1, 8, 8/1, 9, 10, 11, 11а, 12, 13, 14, 15, 17, 19, 21, 23, 25; </w:t>
      </w:r>
    </w:p>
    <w:bookmarkEnd w:id="576"/>
    <w:bookmarkStart w:name="z58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Кубинская № 1, 2, 3, 4, 5, 6, 7, 8, 9, 10, 11, 12, 13, 14, 15, 16, 17, 17а, 18, 19, 20, 20а, 21, 23, 25; </w:t>
      </w:r>
    </w:p>
    <w:bookmarkEnd w:id="577"/>
    <w:bookmarkStart w:name="z58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Кутякова № 1, 2, 3, 5, 6, 7, 7а, 7б, 7в, 7г, 8, 8а, 9, 10, 11, 11а, 12, 13, 14, 15, 16, 17, 18, 19, 20, 21, 21а, 22, 23, 24, 25, 25а, 26, 27, 28, 29, 30, 30а, 31, 33, 35, 37; </w:t>
      </w:r>
    </w:p>
    <w:bookmarkEnd w:id="578"/>
    <w:bookmarkStart w:name="z58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Рахмановская № 1, 2, 3, 4, 5, 5а, 6, 7, 7а, 8, 8/1, 9, 10, 11, 11а, 12, 13, 14, 15, 16, 17, 18, 19, 20, 21, 22, 23, 24, 25, 26, 27, 28; </w:t>
      </w:r>
    </w:p>
    <w:bookmarkEnd w:id="579"/>
    <w:bookmarkStart w:name="z59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Уборевича № 3, 5, 7, 9, 9а, 9/2, 11, 13, 15; </w:t>
      </w:r>
    </w:p>
    <w:bookmarkEnd w:id="580"/>
    <w:bookmarkStart w:name="z59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Узбекская № 1, 3, 4, 5, 6, 7, 8, 9, 10, 11, 12, 13, 14, 15, 16, 18, 19, 20, 23, 24, 25, 26, 27, 28, 30, 32; </w:t>
      </w:r>
    </w:p>
    <w:bookmarkEnd w:id="581"/>
    <w:bookmarkStart w:name="z59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Гаванская № 2;</w:t>
      </w:r>
    </w:p>
    <w:bookmarkEnd w:id="582"/>
    <w:bookmarkStart w:name="z59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"Озеленитель"; </w:t>
      </w:r>
    </w:p>
    <w:bookmarkEnd w:id="583"/>
    <w:bookmarkStart w:name="z59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"Коммунальник".</w:t>
      </w:r>
    </w:p>
    <w:bookmarkEnd w:id="584"/>
    <w:bookmarkStart w:name="z595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bookmarkEnd w:id="585"/>
    <w:bookmarkStart w:name="z59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Машиностроителей, 4, государственное коммунальное казенное предприятие "Усть-Каменогорское объединение детско-подростковых клубов "Жігер" отдела образования по городу Усть-Каменогорску управления образования Восточно-Казахстанской области, детско-подростковый клуб "Альтаир", телефон 61-54-67.</w:t>
      </w:r>
    </w:p>
    <w:bookmarkEnd w:id="586"/>
    <w:bookmarkStart w:name="z59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7"/>
    <w:bookmarkStart w:name="z59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 СЦК № 1, 2, 2а, 3, 4, 5, 6, 7, 13, 15, 16, 17, 18, 19, 20, 21, 22, 22а, 24, 25, 25/4, 25/5, 26, 27, 27/1, 27/2, 27/3, 27/4, 28, 29, 30, 31, 32, 33, 35, 36, 36а, 37, 38, 39, 40, 41, 42, 43, 44, 45, 46, 47, 48, 49, 51, 52, 52а, 53, 54, 55, 56, 57, 58, 58а, 58б, 59, 61, 62, 63, 64, 65, 66, 67, 68, 69, 70, 71, 72, 73, 74, 75, 76, 77, 78, 79, 79а, 80, 81, 81а, 82, 83, 83а, 84, 86, 87, 87а, 87б, 88, 88б, 89, 90, 91, 92, 94, 96, 96а, 96б, 98, 98а, 104, 106, 108, 110, 112, 114, 114а, 116, 118, 118/1, 118/2, 118/3, 120, 122, 124, 126, 128, 130, 132, 134; </w:t>
      </w:r>
    </w:p>
    <w:bookmarkEnd w:id="588"/>
    <w:bookmarkStart w:name="z59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Машиностроителей № 2, 4, 6, 8, 10, 12; </w:t>
      </w:r>
    </w:p>
    <w:bookmarkEnd w:id="589"/>
    <w:bookmarkStart w:name="z60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Свободы № 3, 5, 7, 9; </w:t>
      </w:r>
    </w:p>
    <w:bookmarkEnd w:id="590"/>
    <w:bookmarkStart w:name="z60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Национальная № 1, 3, 3а, 3б, 5, 7, 9, 11, 13, 13б, 15, 17, 19, 20, 20/1, 20/2, 21, 22, 23, 24, 25, 26, 27, 27а, 27/1, 28, 30, 32, 34, 36, 38, 40, 42, 44, 44а, 44/1, 44/2, 46; </w:t>
      </w:r>
    </w:p>
    <w:bookmarkEnd w:id="591"/>
    <w:bookmarkStart w:name="z60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Чиндагатуйская № 1, 2, 3, 4, 5, 6, 7, 7а, 8, 9, 11, 11а, 12, 13, 14, 15, 16, 17, 17/1, 17/2, 18, 18/1; </w:t>
      </w:r>
    </w:p>
    <w:bookmarkEnd w:id="592"/>
    <w:bookmarkStart w:name="z60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№ 2, 4/1, 4/2, 6/1, 6/2, 8/1, 8/2, 12, 14, 16, 16а, 18, 20, 20а, 22, 24, 26, 26а, 28, 30, 32, 32а, 34;</w:t>
      </w:r>
    </w:p>
    <w:bookmarkEnd w:id="593"/>
    <w:bookmarkStart w:name="z60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"Дорожник".</w:t>
      </w:r>
    </w:p>
    <w:bookmarkEnd w:id="594"/>
    <w:bookmarkStart w:name="z605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bookmarkEnd w:id="595"/>
    <w:bookmarkStart w:name="z60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Согринская, 138а, коммунальное государственное учреждение "Средняя школа № 18" отдела образования по городу Усть-Каменогорску управления образования Восточно-Казахстанской области, телефон 23-02-94.</w:t>
      </w:r>
    </w:p>
    <w:bookmarkEnd w:id="596"/>
    <w:bookmarkStart w:name="z60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97"/>
    <w:bookmarkStart w:name="z60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1, 2, 3, 4, 5, 7, 8, 11, 13; </w:t>
      </w:r>
    </w:p>
    <w:bookmarkEnd w:id="598"/>
    <w:bookmarkStart w:name="z60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86а, 87, 88, 89, 90, 91, 92, 93, 93/1, 94, 95, 96, 97, 98, 99, 100, 101, 102, 103, 104, 105, 106, 107, 108, 109, 110, 110а, 111, 112, 113, 113а, 114, 115, 116, 117, 118, 119, 120, 120-1, 121, 122, 123, 124, 125, 126, 127, 128, 128а, 129, 130, 131, 132, 133, 134, 135, 136, 137, 138, 139, 140, 141, 142, 143, 144, 145, 146, 147, 147а, 147б, 148, 149, 150, 151, 152, 153, 154, 155, 156, 156а, 157, 158, 159, 160, 161, 162, 163, 164, 165, 166, 167, 168, 169, 170, 171, 172, 173, 174, 175, 176, 177, 178, 179, 180; </w:t>
      </w:r>
    </w:p>
    <w:bookmarkEnd w:id="599"/>
    <w:bookmarkStart w:name="z61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1, 2, 2/1, 3, 4, 5, 6, 6а, 7, 8, 9, 10, 11, 12, 13, 14, 15, 16, 17, 18, 20, 22, 22а, 23, 24, 25, 26, 27, 28, 29, 30, 31, 31а, 31б, 32, 33, 33а, 34, 35, 36, 37, 38, 39, 40, 41, 43, 44, 45, 46, 47, 48, 49, 50, 51а, 52, 53, 54, 55, 56, 57, 58, 59, 60, 61, 62, 63, 64, 65, 66, 67, 69, 69а, 70, 71, 72, 73, 74, 75, 75а, 75б, 76, 77, 78, 79, 80, 81, 82, 84, 86, 87, 88, 89, 90, 92, 94, 96; </w:t>
      </w:r>
    </w:p>
    <w:bookmarkEnd w:id="600"/>
    <w:bookmarkStart w:name="z611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Агрономическая № 1, 2, 2а, 3, 4, 5, 6, 6а, 7, 8, 9, 9а, 9/1, 10, 11, 12, 13, 14, 15, 15а, 16, 17, 18, 19, 20, 21, 21а, 22, 23, 23а, 24, 25, 26, 27, 28, 29, 30, 30а, 31, 32, 33, 34, 35, 36, 36а, 37, 39; </w:t>
      </w:r>
    </w:p>
    <w:bookmarkEnd w:id="601"/>
    <w:bookmarkStart w:name="z61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Бортникова № 1, 3, 5, 7, 9, 11, 13, 15, 17, 18, 19, 20, 22, 24, 24/1, 25, 26, 26а, 27, 28, 29, 30, 31, 32, 33, 33а, 34, 35, 36, 37, 40, 41, 42; </w:t>
      </w:r>
    </w:p>
    <w:bookmarkEnd w:id="602"/>
    <w:bookmarkStart w:name="z61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Городская № 1, 1а, 2, 3, 4, 5, 6, 7, 8, 9, 10, 11, 11а, 12, 13, 14, 15, 16, 17, 18, 19, 20, 21, 22, 23, 24, 25, 26, 27, 28, 29, 29а, 30, 30а, 31, 32, 32а, 33, 34, 35, 35а, 36а, 38, 38а, 38б, 39, 40, 40а, 40б, 41, 42, 43, 44, 45, 46, 47, 48, 49, 50, 51, 52, 53, 54, 55, 56, 57, 58, 59, 60, 61, 62, 63, 64, 64а, 65, 66, 67, 68, 68а, 69, 70, 71, 72, 72а, 73, 74, 75, 76, 77, 78, 79, 80, 80а, 80б, 80в, 81, 81а, 82, 82а, 83, 84, 85, 86, 87, 89, 89а, 91, 93, 93а, 95; </w:t>
      </w:r>
    </w:p>
    <w:bookmarkEnd w:id="603"/>
    <w:bookmarkStart w:name="z61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 № 1, 2, 3, 4, 5, 6, 7, 8, 9, 10, 11, 12, 14, 15, 16, 17, 18, 19, 20, 21, 22, 23, 24, 25, 26, 27, 28, 29, 30, 32, 33, 34, 35, 36, 37, 38, 39, 40, 41, 42, 43, 44, 45, 46, 47, 48, 49, 50, 51, 52, 53, 54, 55, 57, 58, 59, 60, 60б, 61, 62, 63, 64, 65, 65а, 66, 67, 68, 69, 70, 71, 72, 73, 74, 75, 76, 77, 78, 79, 80, 81, 81а, 82, 83, 84, 85, 86, 87, 88, 89, 90, 91, 92, 93, 94, 95, 96, 97, 98, 99, 100, 101, 102, 103, 104, 104а, 105, 106, 106а, 106б, 107, 108, 109, 110, 111, 112, 113, 115, 117, 119, 121, 123, 125; </w:t>
      </w:r>
    </w:p>
    <w:bookmarkEnd w:id="604"/>
    <w:bookmarkStart w:name="z61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 № 1, 2, 3, 4, 5, 7, 9, 11, 13, 15, 17, 19; </w:t>
      </w:r>
    </w:p>
    <w:bookmarkEnd w:id="605"/>
    <w:bookmarkStart w:name="z616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Сибирская № 2, 2а, 2б, 3, 4, 6, 6а, 8, 10, 12, 14, 16, 16а, 18, 20, 22, 24, 26, 26а, 30; </w:t>
      </w:r>
    </w:p>
    <w:bookmarkEnd w:id="606"/>
    <w:bookmarkStart w:name="z61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Скалистая № 1, 2, 3, 4, 5, 6, 6а, 7, 8, 9, 10, 10а, 11, 12, 13, 14, 15, 16, 17, 18, 19, 20, 21, 22, 23, 24, 25, 26, 27, 27а, 28, 29, 30, 31, 32, 33, 34, 35, 36, 38, 40, 42, 44, 46, 48, 50, 50/1, 52, 54, 54/1, 56, 56в, 58, 60, 62, 64, 66, 70, 72, 74, 76, 78, 80, 82, 84; </w:t>
      </w:r>
    </w:p>
    <w:bookmarkEnd w:id="607"/>
    <w:bookmarkStart w:name="z618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 № 2, 2а, 2б, 3, 4, 5, 6, 7, 8, 9, 10, 11, 12, 13, 14, 14а, 14б, 15, 16, 17, 18, 19, 20, 21, 23, 25, 27, 29, 31, 33, 33а, 33б; </w:t>
      </w:r>
    </w:p>
    <w:bookmarkEnd w:id="608"/>
    <w:bookmarkStart w:name="z61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Тальниковая № 1, 2, 3, 3а, 4, 5, 6, 7, 8, 9, 10, 11, 12, 13, 14, 15, 16, 17, 18, 19, 20, 21, 22, 23, 24, 25, 26, 27, 28, 29, 30, 31, 32, 33, 34, 35, 36, 37, 38, 39, 40, 41, 42, 43, 44, 45, 46, 47, 48, 49, 49а, 50, 51, 53, 54, 54а, 55, 56, 58, 60, 62, 64, 66, 68, 70, 70а, 70б, 70/1, 70/2, 70/3, 70/5, 72, 72/1, 74, 78, 78а, 78б, 80, 82, 82/2, 89, 89а;</w:t>
      </w:r>
    </w:p>
    <w:bookmarkEnd w:id="609"/>
    <w:bookmarkStart w:name="z620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Титановая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70, 70/1, 70/2, 71, 71а, 72, 73, 74, 75, 76, 77, 78, 79, 80, 82, 82/1, 82/2, 84, 86, 88, 90, 92, 94, 96, 98, 105, 107; </w:t>
      </w:r>
    </w:p>
    <w:bookmarkEnd w:id="610"/>
    <w:bookmarkStart w:name="z621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Городской № 3, 5, 7; </w:t>
      </w:r>
    </w:p>
    <w:bookmarkEnd w:id="611"/>
    <w:bookmarkStart w:name="z622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Фигурный № 1, 2, 3, 4, 5, 6, 8, 9, 11, 13, 15, 17, 19, 21, 23; 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Яблоневый № 1, 2, 2а, 3, 4, 5, 6, 7, 8, 9, 10, 11, 12, 13, 14, 15, 16, 18, 20, 22;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Лавандовая № 2, 4, 6, 7, 8, 9, 10, 11, 12, 12/1, 13, 14, 15;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"Солнечный"; 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"Прогресс".</w:t>
      </w:r>
    </w:p>
    <w:bookmarkEnd w:id="616"/>
    <w:bookmarkStart w:name="z627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14, 15, 16, 17, 17/1, 18, 19, 20, 21, 22, 23, 24; 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Дружинников № 1, 1а, 2, 2/а, 3, 4, 6, 7, 7а, 8, 9, 10, 11, 12, 12а, 13, 14, 14а, 15, 16, 16а, 17, 18, 18Б, 19, 20, 21, 21а, 22, 22/1, 24, 25, 26, 27, 28, 29, 30, 31, 31а, 32, 33, 34, 36, 37/1, 39, 40, 41, 41/1, 42, 43, 44, 44а, 45, 46, 47, 48, 49, 50, 51, 52, 53, 54, 55, 57, 58, 59, 60, 61, 62, 63, 64, 65, 67, 69, 69а, 71, 73, 75, 77, 79, 81; 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Юннатов № 1, 2, 2а, 2б, 3, 4, 5, 6, 7, 8, 9, 9а, 10, 10а, 11, 12, 12а, 13, 14, 14а, 15, 16, 17, 18, 19, 20, 21, 22, 23, 24, 25, 26, 27, 28, 29, 30, 31, 32, 32а, 32б, 33, 34, 35, 36, 37, 38, 38а, 38б, 39, 39а, 40, 41, 42, 43, 44, 45, 46, 47, 48, 49, 50, 51, 52, 53, 54, 55, 56, 57, 58, 58а, 59, 61, 62, 63, 64, 64а, 65, 66, 67, 68, 69, 69а, 70, 71, 72, 73, 74, 75, 76, 77, 78, 80, 81, 82, 83, 84, 85, 87, 88, 89, 89а, 89б, 90, 91, 91а, 92, 93, 94, 95, 96, 97, 98, 99, 100, 101, 102, 104, 105, 105а, 106, 107, 108, 110а, 114, 116, 118, 120, 120а, 122, 124, 126, 130, 132; 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1, 2, 2а, 3, 4, 4а, 5, 5а, 6, 7, 8, 9, 10, 11, 11а, 12, 15, 16, 17, 18, 19, 20, 21, 22, 23, 23а, 24, 25, 26, 26а, 27, 28, 29, 30, 31, 32, 33, 34, 35, 36, 37, 38, 38а, 39, 40, 40а, 41, 42, 44, 45а, 46, 47, 48, 49, 50, 51, 52, 53, 54, 55, 56, 57, 58, 59, 60, 61, 61а, 62, 62а, 63, 64, 65, 66, 67, 68, 70; </w:t>
      </w:r>
    </w:p>
    <w:bookmarkEnd w:id="623"/>
    <w:bookmarkStart w:name="z63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83, 85, 91, 92, 93, 95, 97, 98, 99, 100, 101, 101а, 102, 102а, 103, 104, 105, 106, 107, 108, 109, 110, 111, 113, 113а, 114, 115, 116, 117, 118, 119, 120, 121, 122, 122б, 123, 124, 125, 126, 127, 128, 128а, 129, 130, 131, 133, 135, 137, 139, 141, 143, 145; </w:t>
      </w:r>
    </w:p>
    <w:bookmarkEnd w:id="624"/>
    <w:bookmarkStart w:name="z63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Лучистый № 2, 2а, 2б, 4, 6, 8, 10, 12; </w:t>
      </w:r>
    </w:p>
    <w:bookmarkEnd w:id="625"/>
    <w:bookmarkStart w:name="z63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181, 183, 185, 187, 189, 190, 191, 192, 193, 194, 195, 196, 197, 198, 199, 201, 202, 204, 206, 208, 210, 212, 214, 214а, 214б, 216, 218, 220, 222, 224, 226, 228, 230, 230а, 230б, 232, 234, 236, 238, 240; </w:t>
      </w:r>
    </w:p>
    <w:bookmarkEnd w:id="626"/>
    <w:bookmarkStart w:name="z63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Безымянный № 1, 3, 5, 7, 9, 13, 15, 17, 19, 21, 23; </w:t>
      </w:r>
    </w:p>
    <w:bookmarkEnd w:id="627"/>
    <w:bookmarkStart w:name="z63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Дружинников № 1, 1а, 2б, 3, 5, 7, 7а, 9, 9а, 11, 13, 15, 17, 19, 21, 21а, 51/1; </w:t>
      </w:r>
    </w:p>
    <w:bookmarkEnd w:id="628"/>
    <w:bookmarkStart w:name="z63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Вешний № 1, 3, 3а, 4, 5, 7, 9, 11, 13, 15, 17, 19, 21; </w:t>
      </w:r>
    </w:p>
    <w:bookmarkEnd w:id="629"/>
    <w:bookmarkStart w:name="z64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Ветеранов № 1, 1а, 2, 3, 3а, 4, 5, 6, 7, 8, 9, 10, 11, 11а, 12, 13, 14, 15, 16, 17, 18, 21а, 22, 23, 24, 25, 26, 27, 28, 29/1, 30, 31, 31а, 32, 32а, 36, 38;</w:t>
      </w:r>
    </w:p>
    <w:bookmarkEnd w:id="630"/>
    <w:bookmarkStart w:name="z64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товарищество: "Металлург-3".</w:t>
      </w:r>
    </w:p>
    <w:bookmarkEnd w:id="631"/>
    <w:bookmarkStart w:name="z64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bookmarkEnd w:id="632"/>
    <w:bookmarkStart w:name="z64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Бағдат Шаяхметов, 6, здание Дома культуры акционерного общества "Усть-Каменогорский титано-магниевый комбинат", телефон 23-31-16.</w:t>
      </w:r>
    </w:p>
    <w:bookmarkEnd w:id="633"/>
    <w:bookmarkStart w:name="z64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34"/>
    <w:bookmarkStart w:name="z645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Согринская № 242, 244, 246, 248, 250, 252, 254, 254/1, 254/3, 256, 256/2, 258, 258/2, 260, 260а, 262, 264, 266, 268, 270, 272, 274, 276, 278, 280, 282, 284, 286, 288; </w:t>
      </w:r>
    </w:p>
    <w:bookmarkEnd w:id="635"/>
    <w:bookmarkStart w:name="z64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Каспийская № 69, 71, 72, 73,73а, 74, 75, 75а, 76, 77, 78, 79, 80, 80а, 82, 82а, 84, 86, 88, 90; </w:t>
      </w:r>
    </w:p>
    <w:bookmarkEnd w:id="636"/>
    <w:bookmarkStart w:name="z64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Депутатов № 136, 138, 140, 142, 144, 146, 147, 149, 150, 151, 152, 153, 154, 155, 156, 157, 158, 159, 160, 161, 162, 163, 164, 165, 166, 167, 168, 169, 169а, 170, 170а, 171, 172, 173, 175, 177, 179, 181, 183, 185, 185а, 187, 189, 191, 193, 195; </w:t>
      </w:r>
    </w:p>
    <w:bookmarkEnd w:id="637"/>
    <w:bookmarkStart w:name="z6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Героев № 1, 2, 2а, 3, 4, 5, 6, 7, 8, 9, 10, 11, 12, 14, 16, 17, 18, 19, 20, 21, 22, 23, 24, 26, 28, 30, 32, 34, 36, 38; </w:t>
      </w:r>
    </w:p>
    <w:bookmarkEnd w:id="638"/>
    <w:bookmarkStart w:name="z6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Целиноградская № 1, 2, 3, 4, 4а, 5, 6, 7, 8, 9, 10, 11, 12, 13, 14, 15, 16, 17, 18, 19, 21, 23, 25, 27, 29, 31, 33, 35, 37, 39, 41, 43, 45, 47, 49, 51, 55, 57; </w:t>
      </w:r>
    </w:p>
    <w:bookmarkEnd w:id="639"/>
    <w:bookmarkStart w:name="z6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Весенная № 1, 2, 3, 4, 5, 6, 7, 8, 9, 10, 10а, 11, 12, 13, 14, 15, 16, 17, 18, 19, 20, 20а, 21, 21а, 22, 23, 24, 24/а, 25, 26, 27, 28, 30, 31; </w:t>
      </w:r>
    </w:p>
    <w:bookmarkEnd w:id="640"/>
    <w:bookmarkStart w:name="z6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Охотская № 1, 2, 2а, 3, 3а, 4, 4а, 5, 5а, 6, 7, 8, 9, 10, 11, 12, 12а, 13, 14, 15, 16, 16а, 17, 18, 19, 20, 21, 22, 23, 24, 25, 26, 28, 29, 30, 32, 33, 34, 35, 36, 37, 38, 39, 40, 41, 41а, 43, 43а, 44, 44а, 45, 46, 47, 48, 49, 50, 50а, 51, 52, 52а, 53, 54, 55, 56, 57, 58, 59, 60, 61, 62, 63, 63а, 64, 65, 66, 68, 68/1, 70, 72, 74, 76, 78, 80, 82, 84, 86, 88, 90, 90а, 92, 94, 96, 98, 100, 102, 104, 106, 108, 108а, 110, 112, 114, 114а, 116, 122, 124, 126, 128; </w:t>
      </w:r>
    </w:p>
    <w:bookmarkEnd w:id="641"/>
    <w:bookmarkStart w:name="z65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Постышева № 1, 2, 3, 3а, 4, 4а, 5, 5а, 6, 6а, 8; </w:t>
      </w:r>
    </w:p>
    <w:bookmarkEnd w:id="642"/>
    <w:bookmarkStart w:name="z65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1, 3, 7, 8, 9, 10; </w:t>
      </w:r>
    </w:p>
    <w:bookmarkEnd w:id="643"/>
    <w:bookmarkStart w:name="z65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Усть-Каменогорская № 2, 4, 6а, 8, 10, 14, 16; </w:t>
      </w:r>
    </w:p>
    <w:bookmarkEnd w:id="644"/>
    <w:bookmarkStart w:name="z65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Фасадной № 2, 4, 10;</w:t>
      </w:r>
    </w:p>
    <w:bookmarkEnd w:id="645"/>
    <w:bookmarkStart w:name="z65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2, 2/1, 2/2, 2/3, 3, 4, 5а, 6, 7; </w:t>
      </w:r>
    </w:p>
    <w:bookmarkEnd w:id="646"/>
    <w:bookmarkStart w:name="z657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Солдатский № 1, 4, 6, 7, 8, 9, 10, 11, 12, 12а, 13, 14, 15, 16, 17, 18, 19, 20; </w:t>
      </w:r>
    </w:p>
    <w:bookmarkEnd w:id="647"/>
    <w:bookmarkStart w:name="z658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Коршуново № 1, 2, 3, 4, 4/1, 4/2, 4-4, 5-4, 6/2; </w:t>
      </w:r>
    </w:p>
    <w:bookmarkEnd w:id="648"/>
    <w:bookmarkStart w:name="z659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подхоз ТМК № 1/2, 3/1, 4/1.</w:t>
      </w:r>
    </w:p>
    <w:bookmarkEnd w:id="649"/>
    <w:bookmarkStart w:name="z660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bookmarkEnd w:id="650"/>
    <w:bookmarkStart w:name="z661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Егорова, 19, общежитие № 2 акционерного общества "Усть-Каменогорский титано-магниевый комбинат", телефон 23-34-38.</w:t>
      </w:r>
    </w:p>
    <w:bookmarkEnd w:id="651"/>
    <w:bookmarkStart w:name="z662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52"/>
    <w:bookmarkStart w:name="z663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Бағдат Шаяхметов № 2, 4; </w:t>
      </w:r>
    </w:p>
    <w:bookmarkEnd w:id="653"/>
    <w:bookmarkStart w:name="z664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Егорова № 10, 12, 13, 15, 17, 19, 21, 25, 27, 29, 31, 33; </w:t>
      </w:r>
    </w:p>
    <w:bookmarkEnd w:id="654"/>
    <w:bookmarkStart w:name="z665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Усть-Каменогорская № 22.</w:t>
      </w:r>
    </w:p>
    <w:bookmarkEnd w:id="655"/>
    <w:bookmarkStart w:name="z666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bookmarkEnd w:id="656"/>
    <w:bookmarkStart w:name="z667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28-жилой район, улица Мұстафа Шоқай, 48, коммунальное государственное учреждение "Средняя школа № 33 имени Абая" отдела образования по городу Усть-Каменогорску управления образования Восточно-Казахстанской области, телефон 78-52-69.</w:t>
      </w:r>
    </w:p>
    <w:bookmarkEnd w:id="657"/>
    <w:bookmarkStart w:name="z66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58"/>
    <w:bookmarkStart w:name="z669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Прудхоз: </w:t>
      </w:r>
    </w:p>
    <w:bookmarkEnd w:id="659"/>
    <w:bookmarkStart w:name="z670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2, 3, 4, 5, 6; </w:t>
      </w:r>
    </w:p>
    <w:bookmarkEnd w:id="660"/>
    <w:bookmarkStart w:name="z67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Дорожная № 1, 2, 3, 4, 5, 6, 7, 8; </w:t>
      </w:r>
    </w:p>
    <w:bookmarkEnd w:id="661"/>
    <w:bookmarkStart w:name="z67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1, 2, 3, 4, 5, 6, 7, 8, 9, 10, 11, 12, 14, 16;</w:t>
      </w:r>
    </w:p>
    <w:bookmarkEnd w:id="662"/>
    <w:bookmarkStart w:name="z67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Ново-Явленка: </w:t>
      </w:r>
    </w:p>
    <w:bookmarkEnd w:id="663"/>
    <w:bookmarkStart w:name="z67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2-1, 4-1, 4-2, 5, 6-1, 6-2, 7, 8-1, 8-2, 9, 10-1, 10-2, 12-1, 12-2, 14-1, 14-2, 16-1, 16-2; </w:t>
      </w:r>
    </w:p>
    <w:bookmarkEnd w:id="664"/>
    <w:bookmarkStart w:name="z67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№ 1-1, 1-2, 3а; </w:t>
      </w:r>
    </w:p>
    <w:bookmarkEnd w:id="665"/>
    <w:bookmarkStart w:name="z67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 № 1, 2, 3-1, 3а, 3-2, 5-1, 5-2, 7-1, 7-2, 9-1, 9-2, 11-1, 11-2, 13-1, 13-2, 15-1, 15-2, 17-1, 17-2;</w:t>
      </w:r>
    </w:p>
    <w:bookmarkEnd w:id="666"/>
    <w:bookmarkStart w:name="z67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№ 1-2, 2-1, 2-2, 3-1, 3-2, 4-1, 4-2, 5-1, 5-2, 6-1, 6-2, 7-1, 7-2, 8-1, 8-2, 9-1, 9-2, 10-1, 10-2, 11-1, 11-2, 12-1, 12-2, 13-1, 13-2, 14-1, 14-2, 16-1, 16-2, 18-1, 20, 24;</w:t>
      </w:r>
    </w:p>
    <w:bookmarkEnd w:id="667"/>
    <w:bookmarkStart w:name="z67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№ 1-1, 1-2, 1-3, 2, 3-1, 3-2, 3-3, 4, 5-1, 5-2, 6-2, 6-3, 7-1, 7-2, 8, 9, 10, 11-1, 11-2, 12, 13, 14, 15, 16, 17, 17а, 18, 19-1, 19-2, 20, 20а, 21-1, 21-2, 23-1, 23-2, 24, 25-1, 25-2, 27-1, 27-2;</w:t>
      </w:r>
    </w:p>
    <w:bookmarkEnd w:id="668"/>
    <w:bookmarkStart w:name="z67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1, 2, 3, 4, 5, 6, 7, 8, 9, 10, 11, 12, 13, 14, 16; </w:t>
      </w:r>
    </w:p>
    <w:bookmarkEnd w:id="669"/>
    <w:bookmarkStart w:name="z68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Коммунаров № 1, 2, 3, 4/1, 6, 7, 8, 9, 10, 11, 12, 13, 14, 16; </w:t>
      </w:r>
    </w:p>
    <w:bookmarkEnd w:id="670"/>
    <w:bookmarkStart w:name="z681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1-1, 2-1, 2-2, 3, 4, 5, 9; </w:t>
      </w:r>
    </w:p>
    <w:bookmarkEnd w:id="671"/>
    <w:bookmarkStart w:name="z682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Овражная № 1-1, 2а, 2б, 3-1, 4-2, 5, 6, 7, 18, 20/1, 22/2; </w:t>
      </w:r>
    </w:p>
    <w:bookmarkEnd w:id="672"/>
    <w:bookmarkStart w:name="z68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Ларионова № 2, 4, 8а, 10, 12, 14, 18; </w:t>
      </w:r>
    </w:p>
    <w:bookmarkEnd w:id="673"/>
    <w:bookmarkStart w:name="z68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 № 1, 2, 2/1, 3, 4, 5, 6, 7/1, 7/2, 9, 10, 11, 12, 14, 17; </w:t>
      </w:r>
    </w:p>
    <w:bookmarkEnd w:id="674"/>
    <w:bookmarkStart w:name="z68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Тихая № 2-1, 2-2, 3, 4, 5, 6, 9, 12, 13, 14, 19/а;</w:t>
      </w:r>
    </w:p>
    <w:bookmarkEnd w:id="675"/>
    <w:bookmarkStart w:name="z68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2, 5а, 13, 16, 24,740;</w:t>
      </w:r>
    </w:p>
    <w:bookmarkEnd w:id="676"/>
    <w:bookmarkStart w:name="z68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28-жилой район:</w:t>
      </w:r>
    </w:p>
    <w:bookmarkEnd w:id="677"/>
    <w:bookmarkStart w:name="z68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 жауын № 1, 2, 3, 4, 5, 6, 7, 8, 9, 10, 11, 12, 13, 14, 15, 16; </w:t>
      </w:r>
    </w:p>
    <w:bookmarkEnd w:id="678"/>
    <w:bookmarkStart w:name="z68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№ 1, 2, 2/1, 3, 4, 4/1, 5, 6, 6/1, 7, 8, 8/1, 9, 10, 10/1, 11, 12, 12/1, 13, 14, 14/1, 15, 16, 16/1, 17, 18, 18/1, 19, 20, 20/1, 21, 22, 22/1, 23, 24, 24/1, 25, 26, 26/1, 27, 28, 28/1, 29, 30, 30/1, 31, 32, 32/1, 33, 34, 34/1, 35, 36, 36/1, 37, 39, 41, 43, 45, 47, 49, 51, 53, 55, 57, 59, 61; </w:t>
      </w:r>
    </w:p>
    <w:bookmarkEnd w:id="679"/>
    <w:bookmarkStart w:name="z69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Шарапат № 1, 2, 3, 5, 6, 7, 8, 9, 10, 11, 12, 13, 14, 15, 16, 17, 18, 19, 20, 21, 22, 23, 24, 25, 27; </w:t>
      </w:r>
    </w:p>
    <w:bookmarkEnd w:id="680"/>
    <w:bookmarkStart w:name="z69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Шаңырак № 1, 2, 3, 4, 5, 6, 7, 8, 9, 10, 11, 12, 13, 13/1, 14, 15, 15/1, 16, 17, 17/1, 18, 19, 19/1, 20, 21, 22, 23, 24; </w:t>
      </w:r>
    </w:p>
    <w:bookmarkEnd w:id="681"/>
    <w:bookmarkStart w:name="z69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3, 3/1, 4, 5, 5/1, 6, 7, 7/1, 8, 9, 9/1, 10, 11/1, 12, 13, 13/1, 14, 15, 15/1, 16, 17, 18, 19, 20, 21, 22, 23, 24, 25, 26, 27; </w:t>
      </w:r>
    </w:p>
    <w:bookmarkEnd w:id="682"/>
    <w:bookmarkStart w:name="z69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Қыран № 1, 2, 3, 4, 5, 6, 7, 8, 9, 10, 11, 12, 13, 14, 15, 16, 17, 18, 19, 20, 21, 22, 23, 24, 25, 26, 27, 28; </w:t>
      </w:r>
    </w:p>
    <w:bookmarkEnd w:id="683"/>
    <w:bookmarkStart w:name="z69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Үміт № 1, 2, 2/1, 3, 4, 5, 6, 7, 8, 9, 10, 11, 12, 13, 14, 15, 16, 17, 18, 19, 20, 21, 22, 23, 24, 25, 27; </w:t>
      </w:r>
    </w:p>
    <w:bookmarkEnd w:id="684"/>
    <w:bookmarkStart w:name="z69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Хасена Оралтая № 1, 2, 2/1, 3, 4, 4/1, 5, 6, 6/1, 7, 8, 8/1, 9, 10, 10/1, 11, 12, 12/1, 13, 14, 14/1, 15, 16, 16/1, 17, 18, 19, 20, 21, 22, 23, 24, 25, 26, 27, 28, 29, 29/1, 30, 31, 32, 32/1, 34, 34/1, 36, 36/1, 38, 38/1, 40; </w:t>
      </w:r>
    </w:p>
    <w:bookmarkEnd w:id="685"/>
    <w:bookmarkStart w:name="z69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 өлке № 1, 2, 3, 4, 5, 6, 7, 8, 9, 10, 11, 12, 13, 14, 15, 16, 17, 18, 19, 20, 21, 22, 23, 24, 25, 26, 27, 28, 29, 30, 31, 32, 33, 34, 35, 36, 37, 38, 39, 40, 42; </w:t>
      </w:r>
    </w:p>
    <w:bookmarkEnd w:id="686"/>
    <w:bookmarkStart w:name="z69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 бесік № 1, 2, 3, 4, 5, 6, 7, 8, 9, 10, 11, 12, 13, 14, 15, 16, 17, 18, 19, 20, 21, 22, 23, 24, 25, 26, 27, 28, 29, 30, 31, 32, 33, 34, 35, 36, 37, 38, 39; </w:t>
      </w:r>
    </w:p>
    <w:bookmarkEnd w:id="687"/>
    <w:bookmarkStart w:name="z69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Мұстафа Шоқай № 1, 3, 5, 7, 9, 10, 11, 12, 13, 14, 15, 16, 17, 18, 19, 20, 21, 22, 23, 24, 25, 26, 28, 29, 30, 31, 32, 34, 35, 36, 38, 40, 41, 42, 43, 44, 45, 47, 49, 50, 51, 52, 53, 54, 55, 56, 57, 58, 59, 60, 61, 62, 63, 65, 67, 69, 71, 73; </w:t>
      </w:r>
    </w:p>
    <w:bookmarkEnd w:id="688"/>
    <w:bookmarkStart w:name="z69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Сарыарқа № 1, 2, 3, 4, 5, 6, 7, 8, 9, 10, 11, 12, 13, 14, 15, 16, 17, 18, 19, 20, 21, 22, 23, 24, 25, 26, 27, 28, 29, 30, 31, 32, 33, 34, 35, 36, 37, 38, 39, 40, 41, 42, 43, 44, 45, 46, 47, 48, 49, 50, 51, 52, 53, 54, 56, 58, 60, 62, 64, 66, 68, 70, 72; </w:t>
      </w:r>
    </w:p>
    <w:bookmarkEnd w:id="689"/>
    <w:bookmarkStart w:name="z70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Кербуга № 2, 4, 6, 8, 10, 11, 12, 13, 14, 15, 16, 17, 18, 19, 20, 21, 22, 23, 24, 25, 26, 27, 29, 30, 31, 32, 33, 34, 35, 37, 39, 41, 43; </w:t>
      </w:r>
    </w:p>
    <w:bookmarkEnd w:id="690"/>
    <w:bookmarkStart w:name="z70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Жасұлан № 1, 2, 3, 4, 5, 6, 7, 8, 9, 10, 11, 12, 13, 14, 16, 18, 20, 22, 24, 26, 28, 30; </w:t>
      </w:r>
    </w:p>
    <w:bookmarkEnd w:id="691"/>
    <w:bookmarkStart w:name="z70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Орда № 1, 2, 2/2, 3, 4, 4/2, 5, 7, 8, 9, 10, 11, 12, 13, 14, 15, 16, 17, 18, 19, 20, 21, 22; </w:t>
      </w:r>
    </w:p>
    <w:bookmarkEnd w:id="692"/>
    <w:bookmarkStart w:name="z70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Ер Жәнібек № 1, 2, 3, 4, 5, 6, 7, 9, 10, 11, 12, 13, 14, 15, 16, 17, 18, 19, 20, 21, 22, 23, 24, 25, 26, 27, 29, 30, 31, 32, 33, 34, 35, 36, 37, 38, 39, 40, 41, 42, 43, 45, 47; </w:t>
      </w:r>
    </w:p>
    <w:bookmarkEnd w:id="693"/>
    <w:bookmarkStart w:name="z704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Бәйтерек № 1, 2, 3, 5, 7, 8, 9, 10, 11, 12, 14, 16, 17, 18, 19, 20, 22, 24, 26, 28, 29, 30, 32, 34; </w:t>
      </w:r>
    </w:p>
    <w:bookmarkEnd w:id="694"/>
    <w:bookmarkStart w:name="z705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желкен № 1, 2, 3, 4, 8, 12, 13;</w:t>
      </w:r>
    </w:p>
    <w:bookmarkEnd w:id="695"/>
    <w:bookmarkStart w:name="z706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1/1, 13/1, 20/1, 169, 300, 347, 370, 373, 746;</w:t>
      </w:r>
    </w:p>
    <w:bookmarkEnd w:id="696"/>
    <w:bookmarkStart w:name="z707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 № 12;</w:t>
      </w:r>
    </w:p>
    <w:bookmarkEnd w:id="697"/>
    <w:bookmarkStart w:name="z708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"Алтайский энергетик"; </w:t>
      </w:r>
    </w:p>
    <w:bookmarkEnd w:id="698"/>
    <w:bookmarkStart w:name="z70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"Госстандарт"; </w:t>
      </w:r>
    </w:p>
    <w:bookmarkEnd w:id="699"/>
    <w:bookmarkStart w:name="z71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"Оплот";</w:t>
      </w:r>
    </w:p>
    <w:bookmarkEnd w:id="700"/>
    <w:bookmarkStart w:name="z71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"Ветерок".</w:t>
      </w:r>
    </w:p>
    <w:bookmarkEnd w:id="701"/>
    <w:bookmarkStart w:name="z712" w:id="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bookmarkEnd w:id="702"/>
    <w:bookmarkStart w:name="z71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Жаңажол, 66, коммунальное государственное учреждение "Общеобразовательная школа № 49" отдела образования по городу Усть-Каменогорску управления образования Восточно-Казахстанской области, телефон 51-25-08.</w:t>
      </w:r>
    </w:p>
    <w:bookmarkEnd w:id="703"/>
    <w:bookmarkStart w:name="z71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04"/>
    <w:bookmarkStart w:name="z71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Ахмирово: </w:t>
      </w:r>
    </w:p>
    <w:bookmarkEnd w:id="705"/>
    <w:bookmarkStart w:name="z71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Гайсы Аязбаева № 1, 1а, 2, 2а, 3, 3/1, 4, 5, 5/1, 6, 6а, 7, 8, 9, 10, 11, 12, 14, 15, 17, 18, 19, 20, 21, 22, 23, 24, 24а, 25, 26, 26а, 27, 28, 29, 30, 32, 33, 34, 35, 36, 37, 38, 39, 39/1, 41, 42, 43, 45, 45/1, 45/2, 47, 47/2, 51, 53, 55/1, 55/2, 57/1, 92, 94, 98/1; </w:t>
      </w:r>
    </w:p>
    <w:bookmarkEnd w:id="706"/>
    <w:bookmarkStart w:name="z71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 № 33, 36, 41, 44, 46, 47, 48, 50, 52, 54; </w:t>
      </w:r>
    </w:p>
    <w:bookmarkEnd w:id="707"/>
    <w:bookmarkStart w:name="z71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Қайыңды № 2, 3, 6, 10, 12, 14, 15, 17, 18, 20, 23, 24, 26, 27, 29, 30, 38, 42, 76, 86, 92; </w:t>
      </w:r>
    </w:p>
    <w:bookmarkEnd w:id="708"/>
    <w:bookmarkStart w:name="z71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 № 3, 6, 7, 8, 9, 11, 12, 15, 16, 19, 20, 22, 23, 25, 29, 30/1, 31, 32, 35, 38, 39, 46, 55, 58, 60, 62, 63, 68, 75, 78, 84, 85, 86/1, 87, 89, 91, 92, 93, 94, 95, 97, 98, 99, 100, 101, 102, 102/1, 103, 104, 106, 107, 108, 110, 113, 115, 117, 119, 120, 120/1, 128, 132, 133, 134, 136, 137, 138, 138/1, 138/2, 139, 142, 143, 145, 147, 151, 155, 155/1, 155/2, 155/3, 163, 287, 299, 407; </w:t>
      </w:r>
    </w:p>
    <w:bookmarkEnd w:id="709"/>
    <w:bookmarkStart w:name="z72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Ұстаздар № 1, 3, 4, 5, 5а, 6, 8, 8а, 9, 10, 11, 12, 13, 14, 15, 16, 17, 18, 19, 20, 21, 22, 23, 24, 26, 27, 28, 29, 30, 31, 32, 32/1, 34, 36, 38, 40, 42, 46, 48/1, 52/2, 58, 60/1; </w:t>
      </w:r>
    </w:p>
    <w:bookmarkEnd w:id="710"/>
    <w:bookmarkStart w:name="z72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Қондыбаева № 1, 2, 2/1, 3, 3/1, 4, 4/1, 4/2, 4/3, 5, 5/1, 6, 6/1, 7, 8, 9, 10, 10/1, 11, 12, 13, 15, 19, 19/1, 19/3, 21, 23, 25/1, 25/2, 25/3, 27, 29, 29/1, 31, 33, 35, 37, 39, 41, 43, 43/1, 46, 47, 48а, 72, 78, 84, 85а, 88, 89/1; </w:t>
      </w:r>
    </w:p>
    <w:bookmarkEnd w:id="711"/>
    <w:bookmarkStart w:name="z72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Қозы-Көрпеш № 1, 2, 3, 4, 5, 8, 9, 10, 11, 12, 16, 17, 19, 20/1, 20/2, 23, 52, 54, 56, 58а, 59, 60, 61, 64; </w:t>
      </w:r>
    </w:p>
    <w:bookmarkEnd w:id="712"/>
    <w:bookmarkStart w:name="z72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Еңлік-Кебек № 1, 2, 3, 4, 4/1, 5, 7, 8, 9, 10, 11, 12, 13, 14, 15, 16, 17, 18, 19, 20, 21, 23; </w:t>
      </w:r>
    </w:p>
    <w:bookmarkEnd w:id="713"/>
    <w:bookmarkStart w:name="z72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Баянсұлу № 18, 19, 21, 23; </w:t>
      </w:r>
    </w:p>
    <w:bookmarkEnd w:id="714"/>
    <w:bookmarkStart w:name="z72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Бейбітшілік № 2, 4, 10, 12, 14, 24, 22, 25, 32, 96; </w:t>
      </w:r>
    </w:p>
    <w:bookmarkEnd w:id="715"/>
    <w:bookmarkStart w:name="z7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Бірлік № 1, 2, 3, 4, 5, 6, 7, 8, 9, 10; </w:t>
      </w:r>
    </w:p>
    <w:bookmarkEnd w:id="716"/>
    <w:bookmarkStart w:name="z7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Койшыбаева № 2, 4, 5, 6, 7, 8, 9, 10, 11, 12, 13, 14, 15, 16, 20, 21, 22, 23, 24, 25, 26, 28, 30, 34, 38, 40, 54, 58, 60, 62, 64, 68, 70, 72, 187; </w:t>
      </w:r>
    </w:p>
    <w:bookmarkEnd w:id="717"/>
    <w:bookmarkStart w:name="z7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Ертөстік № 1, 3, 5, 6, 6/1, 8, 9, 10, 11, 13, 14, 15, 16, 20, 21, 24 , 27, 30;</w:t>
      </w:r>
    </w:p>
    <w:bookmarkEnd w:id="718"/>
    <w:bookmarkStart w:name="z7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Достық № 1, 1/1, 2, 2/3, 2/4, 3, 3/1, 4, 4/1, 4/2, 5, 6, 6/1, 7, 8, 8/1, 9, 10, 10/1, 10/2, 11, 12, 12/1, 12/2, 14, 14/2, 16, 16/1, 18, 19, 21, 23, 24, 30, 32, 34, 36, 38, 40, 42, 44, 46, 48, 50, 52, 54, 55/1; </w:t>
      </w:r>
    </w:p>
    <w:bookmarkEnd w:id="719"/>
    <w:bookmarkStart w:name="z73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№ 1/4, 5, 6, 7, 11, 12, 16, 20, 24, 28, 34, 38, 40, 40/1, 44, 48, 60, 62, 62/1, 63, 66, 71, 72, 84/1, 89, 92, 102, 103, 104, 118, 119, 120, 121, 122, 123, 125, 126, 130, 132, 134, 136, 138, 139, 140, 148, 152, 154, 156, 158, 245, 266, 392, 393, 415/1, 418, 675, 677, 678, 680, 682, 683, 684, 687, 688, 691, 698, 861; </w:t>
      </w:r>
    </w:p>
    <w:bookmarkEnd w:id="720"/>
    <w:bookmarkStart w:name="z73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Еңбекші № 3, 6, 7, 9, 10, 13, 15, 20, 21, 22, 26, 28, 30, 48, 56/1, 88; </w:t>
      </w:r>
    </w:p>
    <w:bookmarkEnd w:id="721"/>
    <w:bookmarkStart w:name="z73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Калдаякова № 8, 10, 11/1, 16, 18, 27, 29, 31, 35, 47, 55, 59, 61, 63, 65, 67, 179, 189, 194; </w:t>
      </w:r>
    </w:p>
    <w:bookmarkEnd w:id="722"/>
    <w:bookmarkStart w:name="z73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Нукаева № 2, 4, 7, 8, 10/1, 10/2, 24, 28, 30/1, 31, 64, 77; </w:t>
      </w:r>
    </w:p>
    <w:bookmarkEnd w:id="723"/>
    <w:bookmarkStart w:name="z73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Мухамеджановой № 3, 5, 9; </w:t>
      </w:r>
    </w:p>
    <w:bookmarkEnd w:id="724"/>
    <w:bookmarkStart w:name="z73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Омарова № 1, 3, 8, 13, 17, 20, 20/1, 21, 22, 22/1, 23, 25, 28, 29, 32, 34, 36, 40, 43/1, 44; </w:t>
      </w:r>
    </w:p>
    <w:bookmarkEnd w:id="725"/>
    <w:bookmarkStart w:name="z73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Коммунальная № 1, 1а, 1/1, 2, 3, 3/1, 3/2, 4, 5, 5/1, 6, 7, 8, 8/1, 8/2, 8/7, 9, 9а, 9/2, 10, 10/1, 10/2, 11, 12, 12/1, 12/2, 13, 14, 14/1, 14/2, 15, 15/4, 16, 17, 17/1, 17/2, 18, 19, 19а, 19б, 19/2, 20, 21, 23/1, 23/2, 44, 54а, 72а; </w:t>
      </w:r>
    </w:p>
    <w:bookmarkEnd w:id="726"/>
    <w:bookmarkStart w:name="z73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Мелиораторов № 1, 1а, 1б, 1/1, 1/2, 2, 2а, 2/1, 2/2, 3/1, 3/2, 3/3, 4, 4а, 4/1, 4/2, 5, 5а, 5/1, 6, 6а, 6/2, 7, 7/1, 7/2, 8, 8/1, 8/2, 8/3, 8/4, 8/5, 9, 10, 10а, 10/1, 10/2, 11, 11/1, 11/2, 12, 12/1, 12/2, 13, 13а, 13/1, 13/2, 14, 14а, 14б, 14/1, 14/2, 14/3, 15, 15/1, 16, 17, 17а, 17/1, 17/2, 18, 20, 20а, 20б, 20/2, 22, 24, 25, 25/1, 26, 27, 28, 28/1, 32, 34/3, 35, 36а, 37, 37/1, 38, 39, 40, 41/1, 43, 44, 45а, 46, 46/1, 47, 47/1, 53, 55, 56, 67, 71, 75, 82, 86, 87, 88, 89, 89/1, 90, 91, 92, 94, 96, 97, 98, 99а, 99б, 100, 101, 102, 103, 104, 105, 107, 108, 110, 113, 115, 116, 117, 118, 118/2, 119, 120, 123, 134, 135, 140, 141, 142, 144, 145, 146, 148, 149, 150, 151, 152, 156, 158, 162, 163, 164, 170/1, 174, 181, 187, 188, 192, 195, 198, 200, 203, 205, 207, 208, 212, 213, 217, 218, 220, 221, 222, 223, 225, 226, 231, 232, 239, 240, 241, 242, 243, 244, 245, 246, 248, 250, 252, 254, 258, 259, 260, 266, 267, 269, 270, 271, 272, 273, 274, 276, 278, 280, 284, 285, 292, 293, 294, 296, 301, 302, 310, 311, 313, 314, 316, 317, 318, 324, 325, 326, 328, 330, 343, 345, 348, 352, 357, 364, 369, 371, 374, 397, 335, 351, 353, 358, 360, 368, 372, 373, 379, 381, 382, 384, 385, 387, 392, 397, 398, 401, 402, 402/1, 403, 407, 409, 410, 412, 413, 414, 416, 419, 421, 423, 424, 425, 426, 447, 449, 451, 452, 455, 457, 459, 460, 462, 463, 464, 466, 468, 469, 471, 473, 474, 476, 480, 482, 488, 489, 496, 497, 498, 504, 509, 509/1, 515, 516, 518, 521, 534, 588, 589, 631, 637, 638, 639, 640, 641, 643, 647, 648, 652, 657, 660, 663, 664, 676, 689/1, 693, 711, 712, 713, 714, 715, 716, 718, 719, 720, 723, 727, 731, 771, 772, 774, 795, 796, 798, 799, 801, 805, 806, 809, 820, 952, 957, 820; </w:t>
      </w:r>
    </w:p>
    <w:bookmarkEnd w:id="727"/>
    <w:bookmarkStart w:name="z73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Жаңажол № 12, 62, 65, 817, 819; </w:t>
      </w:r>
    </w:p>
    <w:bookmarkEnd w:id="728"/>
    <w:bookmarkStart w:name="z7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Саламат № 7/, 7/1; </w:t>
      </w:r>
    </w:p>
    <w:bookmarkEnd w:id="729"/>
    <w:bookmarkStart w:name="z7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Серпін № 9, 15; </w:t>
      </w:r>
    </w:p>
    <w:bookmarkEnd w:id="730"/>
    <w:bookmarkStart w:name="z7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Қанағат № 6; </w:t>
      </w:r>
    </w:p>
    <w:bookmarkEnd w:id="731"/>
    <w:bookmarkStart w:name="z7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Балауса № 26.</w:t>
      </w:r>
    </w:p>
    <w:bookmarkEnd w:id="732"/>
    <w:bookmarkStart w:name="z743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bookmarkEnd w:id="733"/>
    <w:bookmarkStart w:name="z74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Максима Горького, 11а, коммунальное государственное казенное предприятие "Культурно-досуговый центр "Самрұқ" акимата города Усть-Каменогорска, телефон 70-11-37.</w:t>
      </w:r>
    </w:p>
    <w:bookmarkEnd w:id="734"/>
    <w:bookmarkStart w:name="z74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35"/>
    <w:bookmarkStart w:name="z74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736"/>
    <w:bookmarkStart w:name="z74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Зеленый № 1, 2, 3, 4, 5, 6, 7, 7а, 8, 9, 10, 11, 11/1, 12, 13, 14, 15, 17, 18, 19, 21; </w:t>
      </w:r>
    </w:p>
    <w:bookmarkEnd w:id="737"/>
    <w:bookmarkStart w:name="z74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 № 1, 2, 3, 4, 5, 6, 7, 8, 9, 10, 11, 12, 14; </w:t>
      </w:r>
    </w:p>
    <w:bookmarkEnd w:id="738"/>
    <w:bookmarkStart w:name="z74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Кооперативный № 1, 3, 4, 5, 6, 8, 8а, 9, 10, 11, 12, 13, 14, 15, 16, 17, 18, 19, 21, 22-1, 23, 27/2, 29, 29/2; </w:t>
      </w:r>
    </w:p>
    <w:bookmarkEnd w:id="739"/>
    <w:bookmarkStart w:name="z75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Пионерский № 1, 2, 3, 4, 6, 7, 8, 9, 11, 12, 14; </w:t>
      </w:r>
    </w:p>
    <w:bookmarkEnd w:id="740"/>
    <w:bookmarkStart w:name="z7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Сельский № 1, 1а, 2, 3, 4, 5, 6, 7, 8, 9, 10, 11, 13, 15; </w:t>
      </w:r>
    </w:p>
    <w:bookmarkEnd w:id="741"/>
    <w:bookmarkStart w:name="z7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Совхозный № 1, 2, 3, 4, 5, 6, 7, 8, 9, 10, 11, 12, 13, 14, 15, 16, 17, 18, 19, 19/1, 20, 21, 22, 23, 25, 25-1, 25-2, 26; </w:t>
      </w:r>
    </w:p>
    <w:bookmarkEnd w:id="742"/>
    <w:bookmarkStart w:name="z7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Шоссейный № 1, 2, 3, 4, 5, 6, 7, 8, 9, 10, 11, 12, 13, 13а, 14, 15, 16, 17, 18, 19, 20, 21, 22, 23, 24, 24б, 24/1, 30, 30-1, 30-2, 32, 32/1, 32/2, 34, 34/1, 34/2, 35, 36-1, 36-2, 38/1, 38/2, 38/3, 40/1, 40/2, 40/3, 42/1, 42/3, 44, 44/1, 44/2, 44/4, 44/5, 46/1, 44/3; </w:t>
      </w:r>
    </w:p>
    <w:bookmarkEnd w:id="743"/>
    <w:bookmarkStart w:name="z75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Жерехова № 1, 1а, 2, 2/1, 3-1, 3-2, 4, 4-1, 4-2, 5, 6, 7, 8, 10, 13, 13/1, 15, 17, 19, 21, 23, 25, 29, 31, 35, 37, 40а, 43; </w:t>
      </w:r>
    </w:p>
    <w:bookmarkEnd w:id="744"/>
    <w:bookmarkStart w:name="z75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Жунусовой № 1б, 2, 3, 4, 5, 5/16, 7, 8, 9, 10, 11, 12, 13, 14, 15-1,15-2, 16, 17, 18, 19, 21, 23, 25, 27, 29, 31, 35, 37, 39, 41, 43; </w:t>
      </w:r>
    </w:p>
    <w:bookmarkEnd w:id="745"/>
    <w:bookmarkStart w:name="z75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1, 2, 3, 4, 4б, 6, 7, 8, 8а, 9, 10, 11, 12, 13, 13а, 13б, 13/1, 14, 15, 16, 17, 17/1, 17/2, 18, 19, 20, 21, 22, 23, 24, 25, 26, 27, 28, 29, 30, 31, 32, 33, 34, 35, 35а, 36, 37, 38, 39, 40, 41, 42, 44, 45, 47, 48, 49, 50, 51, 52, 53, 54, 55, 56, 57, 58, 59, 60а, 60/1, 61, 62, 63, 64, 65, 66, 67, 68, 69, 70, 71, 72, 73, 74, 75, 77, 78, 79, 79б, 80, 81, 83, 84, 85, 86; </w:t>
      </w:r>
    </w:p>
    <w:bookmarkEnd w:id="746"/>
    <w:bookmarkStart w:name="z75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Максима Горького № 1, 2, 3, 4, 5, 5а, 5б, 6, 8, 9/3, 10, 11, 11б, 11в, 11 г, 11д, 11/1, 11/2, 11/4, 11/5, 11/7, 11/8, 11/9, 11/10, 12, 13, 14, 14/1, 15, 15-1а, 16, 18, 19, 20, 21/1, 21/2, 22, 23, 24, 25, 26, 27/1, 27/2, 28, 29, 30, 32, 33, 34, 35, 36, 37, 38, 39, 40, 42, 44, 46, 46а, 48, 50, 52, 54, 56, 58, 60, 62, 64, 66, 68, 70, 72, 74; </w:t>
      </w:r>
    </w:p>
    <w:bookmarkEnd w:id="747"/>
    <w:bookmarkStart w:name="z75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Адольфа Янушкевича № 1, 1/1, 2, 2а, 3, 4, 5, 6, 8, 10, 12, 13, 14, 15, 16, 17, 18, 19, 21, 22, 23, 28, 33, 35, 36, 37, 37а, 38, 38а, 39, 40, 41, 43, 44, 45, 46, 47, 48, 49, 50, 51, 52, 53, 54, 54/1, 54/2, 54в, 55, 56, 57, 59, 61, 62, 63, 64, 65, 67, 68, 69, 70, 71, 72, 72а, 73, 73а, 74, 74а, 75, 76, 76б, 77, 78, 78а, 79, 80, 80а, 81, 82, 84, 86, 88, 90, 92, 94, 96, 98, 100, 102, 102а, 104, 106, 106-2, 108, 108/1, 108/2, 110, 110-2, 111, 112, 112-1, 113, 114, 114-1, 115; </w:t>
      </w:r>
    </w:p>
    <w:bookmarkEnd w:id="748"/>
    <w:bookmarkStart w:name="z75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Музейная № 2а, 2/1, 2/2, 6, 8, 10, 12, 14, 16, 22, 30, 41, 42; </w:t>
      </w:r>
    </w:p>
    <w:bookmarkEnd w:id="749"/>
    <w:bookmarkStart w:name="z76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1, 1а, 1б, 1в, 1/1, 2, 3, 4, 4/2, 5, 6, 7, 7а, 7/1, 8, 9, 10, 11, 12, 13, 14, 15, 16, 17, 18, 19, 20, 21, 22, 23, 24, 25, 26, 27, 28, 29, 30, 31, 33, 34, 34а, 35, 36, 37, 38, 39, 40, 41, 42, 43, 44, 45, 46, 47, 48, 49, 50, 51, 52, 53, 54, 55, 56, 57, 58, 59, 61, 62, 63, 64, 65, 66, 66а, 67, 68, 69, 70, 71, 72, 73, 74, 75, 76, 77, 78, 79, 80, 81, 82, 83, 84, 85, 86, 87, 88, 89, 92, 94, 94а, 94-1, 94-2; </w:t>
      </w:r>
    </w:p>
    <w:bookmarkEnd w:id="750"/>
    <w:bookmarkStart w:name="z7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Шмакова № 1, 1/2, 1/3, 1/4, 1/5, 2, 2а, 3, 3а, 3б, 3/15, 5а, 7, 9, 9Б, 11, 11а, 11Б, 12, 13-1, 13-2, 14, 15, 15а, 16; </w:t>
      </w:r>
    </w:p>
    <w:bookmarkEnd w:id="751"/>
    <w:bookmarkStart w:name="z7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Ярославская № 1, 2, 3, 4, 5, 6, 7, 8, 9, 10, 10-2, 11, 13, 14, 15, 16, 17, 18, 19, 20, 21, 21/а, 22, 24, 25, 25/а, 26, 28, 29, 31, 32, 33, 34, 35, 36, 37, 38, 39, 40, 41, 44, 45, 46, 47, 48, 49, 50, 51, 52, 53, 54, 55, 56, 57, 58, 59, 60, 61, 62, 64, 65, 66, 67, 68, 69, 70, 71, 72, 73, 74, 75, 79, 81, 83, 84, 85, 89, 91, 91/б, 93, 97, 99, 99/1, 101, 103, 103а, 103/1, 103/2, 105, 107, 109, 111, 113, 115, 117, 119, 121, 123, 125, 127, 196.</w:t>
      </w:r>
    </w:p>
    <w:bookmarkEnd w:id="752"/>
    <w:bookmarkStart w:name="z763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bookmarkEnd w:id="753"/>
    <w:bookmarkStart w:name="z7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Самсоновка, коммунальное государственное предприятие на праве хозяйственного ведения "Первичная медико-санитарная помощь № 1" управления здравоохранения Восточно-Казахстанской области, телефон 57-44-79.</w:t>
      </w:r>
    </w:p>
    <w:bookmarkEnd w:id="754"/>
    <w:bookmarkStart w:name="z7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55"/>
    <w:bookmarkStart w:name="z76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Самсоновка:</w:t>
      </w:r>
    </w:p>
    <w:bookmarkEnd w:id="756"/>
    <w:bookmarkStart w:name="z767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2/1, 2-2, 2-3, 3, 3/1, 4, 5, 6, 7, 8, 8а, 8-2, 9, 9/2, 9/4, 10, 11, 12, 14, 14а, 15, 15/1, 15/1-1, 15/1-2, 16, 17, 17/1, 17-1, 17-2, 20, 20а, 22, 25, 25/3, 25-2, 25-3, 29, 31, 35, 40, 43; </w:t>
      </w:r>
    </w:p>
    <w:bookmarkEnd w:id="757"/>
    <w:bookmarkStart w:name="z7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14а, 15; </w:t>
      </w:r>
    </w:p>
    <w:bookmarkEnd w:id="758"/>
    <w:bookmarkStart w:name="z7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1-1, 1-2, 1-3, 1-4, 2-1, 2-2, 4, 13, 14, 15, 17, 22, 23, 37, 37-2, 39, 39-1, 39-2, 42, 42-2, 42-4, 43, 43-1, 43-2, 43-4, 43а, 43а-2, 174; </w:t>
      </w:r>
    </w:p>
    <w:bookmarkEnd w:id="759"/>
    <w:bookmarkStart w:name="z7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Шоссейная № 1-1, 1-2, 1а-2, 2-2, 3-1, 3-2, 5, 6, 6/1-1, 6/1-2, 6/2, 8, 8/1, 8/2, 10, 10/1, 10-1, 13, 14, 18, 19, 22, 28, 34, 40, 42, 42а, 44-1, 44-2, 46, 52, 55, 56-1, 56-2; </w:t>
      </w:r>
    </w:p>
    <w:bookmarkEnd w:id="760"/>
    <w:bookmarkStart w:name="z771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№ 1, 1/1-1, 1/1-2, 2а, 2-1, 2-2, 2/1, 3, 3-2, 4, 5, 8/1, 9, 16; </w:t>
      </w:r>
    </w:p>
    <w:bookmarkEnd w:id="761"/>
    <w:bookmarkStart w:name="z772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1-1, 1-2, 2, 2/1, 2/3, 3-1, 4-1, 4-2, 5-1, 5-2, 6, 7, 9/1, 11, 13, 12, 12/1, 14, 15, 18, 22, 34, 40, 42, 42а; </w:t>
      </w:r>
    </w:p>
    <w:bookmarkEnd w:id="762"/>
    <w:bookmarkStart w:name="z773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4/1, 6, 8, 10, 11, 11/1, 12, 15, 14, 16, 22; </w:t>
      </w:r>
    </w:p>
    <w:bookmarkEnd w:id="763"/>
    <w:bookmarkStart w:name="z774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Южная № 80; </w:t>
      </w:r>
    </w:p>
    <w:bookmarkEnd w:id="764"/>
    <w:bookmarkStart w:name="z7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 № 1а-2, 5-1, 8/1, 8-2, 14-1, 14-2, 16-2, 37-2, 39-2, 42-3, 42-4, 43-4, 45-1, 45-2, 52-1, 52-2, 55-1, 55-2, 56-2; </w:t>
      </w:r>
    </w:p>
    <w:bookmarkEnd w:id="765"/>
    <w:bookmarkStart w:name="z7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1, 1/5, 2, 3, 5, 7, 8, 10/4, 11, 12, 13, 14, 20а, 29, 31/3, 31/4, 32, 35, 39, 39/1, 39/2, 40/1, 42, 42а, 52, 81, 81а, 89, 101, 102, 104, 108, 115, 116,117, 118, 130, 557;</w:t>
      </w:r>
    </w:p>
    <w:bookmarkEnd w:id="766"/>
    <w:bookmarkStart w:name="z7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"Мостовик"; </w:t>
      </w:r>
    </w:p>
    <w:bookmarkEnd w:id="767"/>
    <w:bookmarkStart w:name="z77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"Статистик";</w:t>
      </w:r>
    </w:p>
    <w:bookmarkEnd w:id="768"/>
    <w:bookmarkStart w:name="z77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"Кооператор"; </w:t>
      </w:r>
    </w:p>
    <w:bookmarkEnd w:id="769"/>
    <w:bookmarkStart w:name="z78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"Домостроитель"; </w:t>
      </w:r>
    </w:p>
    <w:bookmarkEnd w:id="770"/>
    <w:bookmarkStart w:name="z78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"Луч"; </w:t>
      </w:r>
    </w:p>
    <w:bookmarkEnd w:id="771"/>
    <w:bookmarkStart w:name="z78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"Мелиоратор"; </w:t>
      </w:r>
    </w:p>
    <w:bookmarkEnd w:id="772"/>
    <w:bookmarkStart w:name="z78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"Южный"; </w:t>
      </w:r>
    </w:p>
    <w:bookmarkEnd w:id="773"/>
    <w:bookmarkStart w:name="z78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"Ветерок"; </w:t>
      </w:r>
    </w:p>
    <w:bookmarkEnd w:id="774"/>
    <w:bookmarkStart w:name="z7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"Просвещенец"; </w:t>
      </w:r>
    </w:p>
    <w:bookmarkEnd w:id="775"/>
    <w:bookmarkStart w:name="z7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"Автосервис"; </w:t>
      </w:r>
    </w:p>
    <w:bookmarkEnd w:id="776"/>
    <w:bookmarkStart w:name="z7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"Вишневый сад"; </w:t>
      </w:r>
    </w:p>
    <w:bookmarkEnd w:id="777"/>
    <w:bookmarkStart w:name="z788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"Кремневка"; </w:t>
      </w:r>
    </w:p>
    <w:bookmarkEnd w:id="778"/>
    <w:bookmarkStart w:name="z78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"Газовик"; </w:t>
      </w:r>
    </w:p>
    <w:bookmarkEnd w:id="779"/>
    <w:bookmarkStart w:name="z79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"Дачи СЦК"; </w:t>
      </w:r>
    </w:p>
    <w:bookmarkEnd w:id="780"/>
    <w:bookmarkStart w:name="z79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"Родник МСЧ".</w:t>
      </w:r>
    </w:p>
    <w:bookmarkEnd w:id="781"/>
    <w:bookmarkStart w:name="z792" w:id="7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bookmarkEnd w:id="782"/>
    <w:bookmarkStart w:name="z793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Ново-Троицкое, коммунальное государственное учреждение "Ново-Троицкая основная средняя школа" отдела образования по городу Усть-Каменогорску управления образования Восточно-Казахстанской области, телефон 29-69-06.</w:t>
      </w:r>
    </w:p>
    <w:bookmarkEnd w:id="783"/>
    <w:bookmarkStart w:name="z794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4"/>
    <w:bookmarkStart w:name="z7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Ново-Троицкое:</w:t>
      </w:r>
    </w:p>
    <w:bookmarkEnd w:id="785"/>
    <w:bookmarkStart w:name="z7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Железнодорожная № 1-1, 1-2, 2-1, 2-2, 3-1, 3-2, 4, 4а, 4/1, 4/2, 4-4, 5-1, 5-2, 6-2, 8, 9-1, 10/1, 11, 11/1, 12-1, 12-2, 13-1, 13-2, 14, 14/1, 14-2, 15, 15-2, 16, 17-2; </w:t>
      </w:r>
    </w:p>
    <w:bookmarkEnd w:id="786"/>
    <w:bookmarkStart w:name="z7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№ 4, 8, 8а, 10, 12, 14, 16, 18, 20, 22, 24; </w:t>
      </w:r>
    </w:p>
    <w:bookmarkEnd w:id="787"/>
    <w:bookmarkStart w:name="z7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№ 2, 3, 4, 5, 5/3, 7, 8, 8а, 8/1, 8/2, 8/3, 8/5, 8/4, 8/6, 8/7, 9, 9а, 9/2, 9/5, 10, 11, 12, 13, 14, 15, 16, 17, 19, 19/1, 19/2, 19/4, 19/6, 20, 20-1, 21, 21/1, 23, 26; </w:t>
      </w:r>
    </w:p>
    <w:bookmarkEnd w:id="788"/>
    <w:bookmarkStart w:name="z7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Нижняя № 1, 1а, 1/1, 2, 5, 7, 11, 13, 17, 19, 21, 23, 27, 29, 31, 33, 35, 37, 39, 41, 43, 45, 47, 49; </w:t>
      </w:r>
    </w:p>
    <w:bookmarkEnd w:id="789"/>
    <w:bookmarkStart w:name="z800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1б, 2, 2а-1, 2б-1, 2б-2, 3, 4-1, 4-2, 5, 6, 7, 8, 9, 10, 11, 12, 13, 14, 15, 16, 16/1, 17, 17а, 18, 19, 20, 21, 22, 23, 24, 25, 26, 27, 27-2, 28, 29, 30, 33, 34, 35, 36, 37, 39, 40, 41, 43, 46, 47, 48, 50, 51, 52, 54; </w:t>
      </w:r>
    </w:p>
    <w:bookmarkEnd w:id="790"/>
    <w:bookmarkStart w:name="z801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№ 1-1, 1-2, 2, 2-1, 2-2, 4-1, 4-2, 7, 9, 10, 14; </w:t>
      </w:r>
    </w:p>
    <w:bookmarkEnd w:id="791"/>
    <w:bookmarkStart w:name="z802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Верхняя № 2, 2/2, 3, 4, 5-1, 5-2, 6, 7-2, 8, 9-1, 9-2, 10, 11-1, 11-2, 13, 15, 16, 18, 20, 22, 24, 26, 28, 30, 32, 34, 34/1, 36, 38/1, 42, 44, 46, 48;</w:t>
      </w:r>
    </w:p>
    <w:bookmarkEnd w:id="792"/>
    <w:bookmarkStart w:name="z8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"Иртыш"; </w:t>
      </w:r>
    </w:p>
    <w:bookmarkEnd w:id="793"/>
    <w:bookmarkStart w:name="z8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"Тау";</w:t>
      </w:r>
    </w:p>
    <w:bookmarkEnd w:id="794"/>
    <w:bookmarkStart w:name="z8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"Дачи Комитета охраны природы"; </w:t>
      </w:r>
    </w:p>
    <w:bookmarkEnd w:id="795"/>
    <w:bookmarkStart w:name="z8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"Залив"; </w:t>
      </w:r>
    </w:p>
    <w:bookmarkEnd w:id="796"/>
    <w:bookmarkStart w:name="z8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"Залив-1"; </w:t>
      </w:r>
    </w:p>
    <w:bookmarkEnd w:id="797"/>
    <w:bookmarkStart w:name="z8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"Залив-2"; </w:t>
      </w:r>
    </w:p>
    <w:bookmarkEnd w:id="798"/>
    <w:bookmarkStart w:name="z8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"Ермак"; </w:t>
      </w:r>
    </w:p>
    <w:bookmarkEnd w:id="799"/>
    <w:bookmarkStart w:name="z8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"Ермак-2"; </w:t>
      </w:r>
    </w:p>
    <w:bookmarkEnd w:id="800"/>
    <w:bookmarkStart w:name="z811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"Электрон"; </w:t>
      </w:r>
    </w:p>
    <w:bookmarkEnd w:id="801"/>
    <w:bookmarkStart w:name="z812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"Южный"; </w:t>
      </w:r>
    </w:p>
    <w:bookmarkEnd w:id="802"/>
    <w:bookmarkStart w:name="z813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"Логос".</w:t>
      </w:r>
    </w:p>
    <w:bookmarkEnd w:id="803"/>
    <w:bookmarkStart w:name="z814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bookmarkEnd w:id="804"/>
    <w:bookmarkStart w:name="z815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№ 7, коммунальное государственное учреждение "Ахмеровская средняя школа" отдела образования по городу Усть-Каменогорску управления образования Восточно-Казахстанской области, телефон 55-21-68.</w:t>
      </w:r>
    </w:p>
    <w:bookmarkEnd w:id="805"/>
    <w:bookmarkStart w:name="z816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06"/>
    <w:bookmarkStart w:name="z817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Ново-Ахмирово № 1, 1/2, 1/6, 2, 2/2, 3, 4, 5, 6, 8, 8/1, 9, 10, 11, 12, 14, 15, 17, 18, 19, 21, 25, 27, 28, 38/2, 43, 53, 70, 116, 129, 131, 156/3, 156/20, 277, 585, 686, 689, 691, 698, 709, 715, 717, 784, 785, 791, 809, 819, 820, 822, 843, 857, 863;</w:t>
      </w:r>
    </w:p>
    <w:bookmarkEnd w:id="807"/>
    <w:bookmarkStart w:name="z818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"Звездный", </w:t>
      </w:r>
    </w:p>
    <w:bookmarkEnd w:id="808"/>
    <w:bookmarkStart w:name="z819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"Звездный-1";</w:t>
      </w:r>
    </w:p>
    <w:bookmarkEnd w:id="809"/>
    <w:bookmarkStart w:name="z8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"Звездный-2";</w:t>
      </w:r>
    </w:p>
    <w:bookmarkEnd w:id="810"/>
    <w:bookmarkStart w:name="z8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"Металлург-5";</w:t>
      </w:r>
    </w:p>
    <w:bookmarkEnd w:id="811"/>
    <w:bookmarkStart w:name="z8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"Подснежник-2".</w:t>
      </w:r>
    </w:p>
    <w:bookmarkEnd w:id="812"/>
    <w:bookmarkStart w:name="z823" w:id="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bookmarkEnd w:id="813"/>
    <w:bookmarkStart w:name="z8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Лермонтова, 50, коммунальное государственное учреждение "Усть-Каменогорский многопрофильный технологический колледж" управления образования Восточно-Казахстанской области, телефон 75-93-52.</w:t>
      </w:r>
    </w:p>
    <w:bookmarkEnd w:id="814"/>
    <w:bookmarkStart w:name="z8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15"/>
    <w:bookmarkStart w:name="z8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Шолохова № 3, 7, 9, 11; </w:t>
      </w:r>
    </w:p>
    <w:bookmarkEnd w:id="816"/>
    <w:bookmarkStart w:name="z8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Евгения Брусиловского № 16, 18, 20, 22, 24, 26, 28, 46, 48, 48а, 50, 52, 54, 55, 56, 57, 58, 59, 60, 61, 62а, 63, 65, 66а, 67, 68, 69, 70, 70а, 71, 72, 73, 74, 76, 77, 78, 79, 80, 81, 84, 85, 86, 87а; </w:t>
      </w:r>
    </w:p>
    <w:bookmarkEnd w:id="817"/>
    <w:bookmarkStart w:name="z828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1, 3, 5, 6, 7, 8, 9, 10, 11, 13, 14, 15, 15а, 16, 17, 17а, 18, 19, 20, 20а, 21, 22, 23, 24, 25, 26, 27, 28, 29, 30, 31, 32, 33, 34, 35, 36, 38; </w:t>
      </w:r>
    </w:p>
    <w:bookmarkEnd w:id="818"/>
    <w:bookmarkStart w:name="z829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6, 6а, 8, 8а, 10, 10а, 12, 14, 16, 18, 20, 22, 24, 26, 28, 30, 30а, 31, 32, 32а, 33, 36, 37, 40, 41, 47, 49, 51, 52, 54, 55, 56, 57, 58, 60, 62, 65, 66, 67, 68, 69, 70, 71, 72, 73, 74, 75, 76, 77, 78, 79, 80, 81, 81а, 82, 85, 85а, 87, 91, 93, 97, 101, 103, 107; </w:t>
      </w:r>
    </w:p>
    <w:bookmarkEnd w:id="819"/>
    <w:bookmarkStart w:name="z830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 № 1, 1б, 2, 3, 3а, 4, 5, 6, 7, 8, 10, 11, 12, 13, 14, 14/1, 15, 15а, 16, 17, 18, 19, 20, 21, 22, 23, 24, 25, 26, 28, 28а, 29, 30, 31, 32, 33, 34, 35, 37, 40, 42, 42а, 49, 51, 53, 55, 57; </w:t>
      </w:r>
    </w:p>
    <w:bookmarkEnd w:id="820"/>
    <w:bookmarkStart w:name="z831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Степана Разина № 1, 2, 3, 4, 5, 5а, 6, 7, 7а, 8, 8а, 9, 10, 10а, 11, 13, 14, 15, 16, 17, 19, 20, 22, 22а, 23, 24, 25, 26, 27, 28, 29, 30, 31, 33, 35, 36; </w:t>
      </w:r>
    </w:p>
    <w:bookmarkEnd w:id="821"/>
    <w:bookmarkStart w:name="z8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Розы Люксембург № 7, 13, 13а, 15, 17, 18, 19, 19а, 20, 20а, 21, 22, 23, 24, 25, 26, 26а, 27, 28, 29, 30, 32, 34, 36, 39; </w:t>
      </w:r>
    </w:p>
    <w:bookmarkEnd w:id="822"/>
    <w:bookmarkStart w:name="z8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Тихая № 13/1, 15, 17, 19, 21, 23, 25, 27, 29, 33, 35, 35а, 37, 39, 41, 43, 45, 49; </w:t>
      </w:r>
    </w:p>
    <w:bookmarkEnd w:id="823"/>
    <w:bookmarkStart w:name="z8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4, 4/1, 10а; </w:t>
      </w:r>
    </w:p>
    <w:bookmarkEnd w:id="824"/>
    <w:bookmarkStart w:name="z8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14, 16, 18/2; </w:t>
      </w:r>
    </w:p>
    <w:bookmarkEnd w:id="825"/>
    <w:bookmarkStart w:name="z8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Краснофлотская № 2, 3, 4, 6, 8, 10, 14, 42; </w:t>
      </w:r>
    </w:p>
    <w:bookmarkEnd w:id="826"/>
    <w:bookmarkStart w:name="z8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 № 1, 3, 5, 10, 11, 13, 15а, 16, 18, 20, 21, 22, 26, 30, 34, 36;</w:t>
      </w:r>
    </w:p>
    <w:bookmarkEnd w:id="827"/>
    <w:bookmarkStart w:name="z8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Лысенко № 3, 8, 10, 11, 13, 14, 14а, 15, 16, 17а, 17/1, 17/2, 18, 20; </w:t>
      </w:r>
    </w:p>
    <w:bookmarkEnd w:id="828"/>
    <w:bookmarkStart w:name="z83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Авиационный № 3, 5, 7, 8, 8б, 10, 11, 12, 12а, 13, 13/2, 14, 16, 17, 18, 20, 20а, 21, 23, 24, 24а, 25, 27, 29, 29а; </w:t>
      </w:r>
    </w:p>
    <w:bookmarkEnd w:id="829"/>
    <w:bookmarkStart w:name="z84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Ростовский № 2, 3, 4, 5, 6, 7, 8, 9, 10, 11, 12, 13, 15; </w:t>
      </w:r>
    </w:p>
    <w:bookmarkEnd w:id="830"/>
    <w:bookmarkStart w:name="z84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Саратовский № 3, 4, 5, 6, 8, 10, 12, 14; </w:t>
      </w:r>
    </w:p>
    <w:bookmarkEnd w:id="831"/>
    <w:bookmarkStart w:name="z84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Богдана Хмельницкого № 17, 18, 19, 20, 21, 22, 23, 24, 25, 27; </w:t>
      </w:r>
    </w:p>
    <w:bookmarkEnd w:id="832"/>
    <w:bookmarkStart w:name="z84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Богдана Хмельницкого № 8, 10, 12, 14, 16, 16а, 17а, 18, 19, 20, 21, 22, 23; </w:t>
      </w:r>
    </w:p>
    <w:bookmarkEnd w:id="833"/>
    <w:bookmarkStart w:name="z84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Богдана Хмельницкого № 2, 4, 6, 7а, 8, 9, 10, 11, 12, 13, 14, 15, 16, 17, 18, 19, 20, 20а, 21, 22, 23, 24, 25, 26, 28, 30, 32, 34, 36, 37, 38, 39, 40; </w:t>
      </w:r>
    </w:p>
    <w:bookmarkEnd w:id="834"/>
    <w:bookmarkStart w:name="z8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Карагандинский № 1, 2, 3, 4, 5, 6, 7, 8, 9, 10, 11, 12, 13, 13а, 14, 15, 16, 17, 18, 19, 20, 21, 22, 24; </w:t>
      </w:r>
    </w:p>
    <w:bookmarkEnd w:id="835"/>
    <w:bookmarkStart w:name="z8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Заливной № 1, 3, 5, 7, 9; </w:t>
      </w:r>
    </w:p>
    <w:bookmarkEnd w:id="836"/>
    <w:bookmarkStart w:name="z8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Балтийский № 3, 4, 5, 6, 7, 8, 9, 37, 40.</w:t>
      </w:r>
    </w:p>
    <w:bookmarkEnd w:id="837"/>
    <w:bookmarkStart w:name="z848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bookmarkEnd w:id="838"/>
    <w:bookmarkStart w:name="z84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10, коммунальное государственное учреждение "Усть-Каменогорский колледж сферы обслуживания" управления образования Восточно-Казахстанской области, телефон 70-19-34.</w:t>
      </w:r>
    </w:p>
    <w:bookmarkEnd w:id="839"/>
    <w:bookmarkStart w:name="z8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0"/>
    <w:bookmarkStart w:name="z8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 № 1, 1/1, 3, 8/1, 8/5, 11, 11а, 14б.</w:t>
      </w:r>
    </w:p>
    <w:bookmarkEnd w:id="841"/>
    <w:bookmarkStart w:name="z852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bookmarkEnd w:id="842"/>
    <w:bookmarkStart w:name="z85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843"/>
    <w:bookmarkStart w:name="z85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4"/>
    <w:bookmarkStart w:name="z8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 № 1, 1/3, 1/5, 1/7, 1/9, 1/11, 1/13, 1/15, 3, 5, 5/1, 5/2, 7, 13, 13/1, 13/2, 15, 17, 21; </w:t>
      </w:r>
    </w:p>
    <w:bookmarkEnd w:id="845"/>
    <w:bookmarkStart w:name="z8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10/1, 10/2, 10/3, 10/4, 10/5, 14/2; </w:t>
      </w:r>
    </w:p>
    <w:bookmarkEnd w:id="846"/>
    <w:bookmarkStart w:name="z8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Красина № 14а; </w:t>
      </w:r>
    </w:p>
    <w:bookmarkEnd w:id="847"/>
    <w:bookmarkStart w:name="z85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1.</w:t>
      </w:r>
    </w:p>
    <w:bookmarkEnd w:id="848"/>
    <w:bookmarkStart w:name="z85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bookmarkEnd w:id="849"/>
    <w:bookmarkStart w:name="z86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850"/>
    <w:bookmarkStart w:name="z86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51"/>
    <w:bookmarkStart w:name="z86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10, 12, 12/2, 12/3, 14, 14/1, 14/3, 16, 21, 21/1; </w:t>
      </w:r>
    </w:p>
    <w:bookmarkEnd w:id="852"/>
    <w:bookmarkStart w:name="z8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Михаэлиса № 3, 12.</w:t>
      </w:r>
    </w:p>
    <w:bookmarkEnd w:id="853"/>
    <w:bookmarkStart w:name="z864" w:id="8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bookmarkEnd w:id="854"/>
    <w:bookmarkStart w:name="z8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30/1, коммунальное государственное учреждение "Школа-лицей № 34" отдела образования по городу Усть-Каменогорску управления образования Восточно-Казахстанской области, телефон 76-60-73.</w:t>
      </w:r>
    </w:p>
    <w:bookmarkEnd w:id="855"/>
    <w:bookmarkStart w:name="z8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56"/>
    <w:bookmarkStart w:name="z86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20, 22, 24, 24/1, 26, 26/1, 28, 30, 32; </w:t>
      </w:r>
    </w:p>
    <w:bookmarkEnd w:id="857"/>
    <w:bookmarkStart w:name="z8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3, 3/1, 4, 5, 5/1, 6, 7, 8, 9, 11, 13, 15, 17. </w:t>
      </w:r>
    </w:p>
    <w:bookmarkEnd w:id="858"/>
    <w:bookmarkStart w:name="z869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bookmarkEnd w:id="859"/>
    <w:bookmarkStart w:name="z87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5в, коммунальное государственное учреждение "Средняя школа № 9" отдела образования по городу Усть-Каменогорску управления образования Восточно-Казахстанской области, телефон 75-09-65.</w:t>
      </w:r>
    </w:p>
    <w:bookmarkEnd w:id="860"/>
    <w:bookmarkStart w:name="z8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1"/>
    <w:bookmarkStart w:name="z87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2, 6, 8, 10, 12, 12/1, 12/2, 14, 14/1, 14/2, 18; </w:t>
      </w:r>
    </w:p>
    <w:bookmarkEnd w:id="862"/>
    <w:bookmarkStart w:name="z87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 № 4/1, 6/1, 8/1, 8/2; </w:t>
      </w:r>
    </w:p>
    <w:bookmarkEnd w:id="863"/>
    <w:bookmarkStart w:name="z8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Достоевского № 17; </w:t>
      </w:r>
    </w:p>
    <w:bookmarkEnd w:id="864"/>
    <w:bookmarkStart w:name="z8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Краснознаменный № 11, 13, 15, 17, 19, 21, 35, 37, 37а, 39, 41, 43, 45, 47, 51, 55, 57а, 59а, 61.</w:t>
      </w:r>
    </w:p>
    <w:bookmarkEnd w:id="865"/>
    <w:bookmarkStart w:name="z876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bookmarkEnd w:id="866"/>
    <w:bookmarkStart w:name="z8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867"/>
    <w:bookmarkStart w:name="z8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68"/>
    <w:bookmarkStart w:name="z8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1, 3, 3/1, 5, 5/1, 7, 7/1, 7/2, 7/3, 9, 9/2, 11, 11/1, 11/2; </w:t>
      </w:r>
    </w:p>
    <w:bookmarkEnd w:id="869"/>
    <w:bookmarkStart w:name="z8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1, 3; </w:t>
      </w:r>
    </w:p>
    <w:bookmarkEnd w:id="870"/>
    <w:bookmarkStart w:name="z88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4, 6, 6/1, 8.</w:t>
      </w:r>
    </w:p>
    <w:bookmarkEnd w:id="871"/>
    <w:bookmarkStart w:name="z882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bookmarkEnd w:id="872"/>
    <w:bookmarkStart w:name="z88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7, коммунальное государственное учреждение "Школа-лицей № 43 имени Кумаша Нургалиева" отдела образования по городу Усть-Каменогорску управления образования Восточно-Казахстанской области, телефон 76-82-49.</w:t>
      </w:r>
    </w:p>
    <w:bookmarkEnd w:id="873"/>
    <w:bookmarkStart w:name="z88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74"/>
    <w:bookmarkStart w:name="z88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8/2, 10, 12, 12/1, 14, 14/1, 16, 16/1, 18, 18/1, 20, 20/1, 22, 22/1; </w:t>
      </w:r>
    </w:p>
    <w:bookmarkEnd w:id="875"/>
    <w:bookmarkStart w:name="z88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Әміре Қашаубаев № 5, 9, 9/1, 13.</w:t>
      </w:r>
    </w:p>
    <w:bookmarkEnd w:id="876"/>
    <w:bookmarkStart w:name="z887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bookmarkEnd w:id="877"/>
    <w:bookmarkStart w:name="z88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Потанина, 25/2, коммунальное государственное учреждение "Школа-гимназия № 10" отдела образования по городу Усть-Каменогорску управления образования Восточно-Казахстанской области, телефон 76-69-01.</w:t>
      </w:r>
    </w:p>
    <w:bookmarkEnd w:id="878"/>
    <w:bookmarkStart w:name="z88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79"/>
    <w:bookmarkStart w:name="z8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28; </w:t>
      </w:r>
    </w:p>
    <w:bookmarkEnd w:id="880"/>
    <w:bookmarkStart w:name="z8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4, 6, 8, 10, 12, 14, 16, 18, 18/1, 20, 22; </w:t>
      </w:r>
    </w:p>
    <w:bookmarkEnd w:id="881"/>
    <w:bookmarkStart w:name="z8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13, 15, 17, 19, 21, 23, 25.</w:t>
      </w:r>
    </w:p>
    <w:bookmarkEnd w:id="882"/>
    <w:bookmarkStart w:name="z893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bookmarkEnd w:id="883"/>
    <w:bookmarkStart w:name="z89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Әміре Қашаубаев, 30/1, коммунальное государственное учреждение "Школа-гимназия № 12" отдела образования по городу Усть-Каменогорску управления образования Восточно-Казахстанской области, телефон 76-71-14.</w:t>
      </w:r>
    </w:p>
    <w:bookmarkEnd w:id="884"/>
    <w:bookmarkStart w:name="z89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85"/>
    <w:bookmarkStart w:name="z8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Әміре Қашаубаев № 24, 26; </w:t>
      </w:r>
    </w:p>
    <w:bookmarkEnd w:id="886"/>
    <w:bookmarkStart w:name="z8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 № 30, 32, 32/1, 34, 34/1, 34/2, 36, 36/1, 36/2, 38, 38/1; </w:t>
      </w:r>
    </w:p>
    <w:bookmarkEnd w:id="887"/>
    <w:bookmarkStart w:name="z8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 № 31/1, 45.</w:t>
      </w:r>
    </w:p>
    <w:bookmarkEnd w:id="888"/>
    <w:bookmarkStart w:name="z899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bookmarkEnd w:id="889"/>
    <w:bookmarkStart w:name="z90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19, некоммерческое акционерное общество "Восточно-Казахстанский технический университет имени Даулета Серикбаева" Министерства образования и науки Республики Казахстан, телефон 54-02-85.</w:t>
      </w:r>
    </w:p>
    <w:bookmarkEnd w:id="890"/>
    <w:bookmarkStart w:name="z9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91"/>
    <w:bookmarkStart w:name="z9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37, 39, 41, 43; </w:t>
      </w:r>
    </w:p>
    <w:bookmarkEnd w:id="892"/>
    <w:bookmarkStart w:name="z9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19а, 23, 23/1, 23/2, 27, 29, 33, 35, 39, 41, 43, 45, 49.</w:t>
      </w:r>
    </w:p>
    <w:bookmarkEnd w:id="893"/>
    <w:bookmarkStart w:name="z904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bookmarkEnd w:id="894"/>
    <w:bookmarkStart w:name="z90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Даулета Серикбаева, 5, коммунальное государственное казенное предприятие "Усть-Каменогорский высший политехнический колледж" управления образования Восточно-Казахстанской области, телефон 54-06-03.</w:t>
      </w:r>
    </w:p>
    <w:bookmarkEnd w:id="895"/>
    <w:bookmarkStart w:name="z90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96"/>
    <w:bookmarkStart w:name="z90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Потанина № 8/10, 16, 18, 27, 27/1, 27/2, 29, 31, 33, 35; </w:t>
      </w:r>
    </w:p>
    <w:bookmarkEnd w:id="897"/>
    <w:bookmarkStart w:name="z90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Даулета Серикбаева № 1/1, 1/2, 3, 9.</w:t>
      </w:r>
    </w:p>
    <w:bookmarkEnd w:id="898"/>
    <w:bookmarkStart w:name="z909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bookmarkEnd w:id="899"/>
    <w:bookmarkStart w:name="z91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44, коммунальное государственное казенное предприятие "Усть-Каменогорский медицинский колледж" управления образования Восточно-Казахстанской области, телефон 54-09-02.</w:t>
      </w:r>
    </w:p>
    <w:bookmarkEnd w:id="900"/>
    <w:bookmarkStart w:name="z91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01"/>
    <w:bookmarkStart w:name="z91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38, 40, 42, 46, 48; </w:t>
      </w:r>
    </w:p>
    <w:bookmarkEnd w:id="902"/>
    <w:bookmarkStart w:name="z91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5, 6, 8, 10; </w:t>
      </w:r>
    </w:p>
    <w:bookmarkEnd w:id="903"/>
    <w:bookmarkStart w:name="z91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22, 26, 28, 30, 32, 34, 36, 38, 40.</w:t>
      </w:r>
    </w:p>
    <w:bookmarkEnd w:id="904"/>
    <w:bookmarkStart w:name="z915" w:id="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bookmarkEnd w:id="905"/>
    <w:bookmarkStart w:name="z9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906"/>
    <w:bookmarkStart w:name="z9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07"/>
    <w:bookmarkStart w:name="z9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12, 12/1, 16, 16/1, 18, 19, 20, 21, 22, 23, 25, 27, 29; </w:t>
      </w:r>
    </w:p>
    <w:bookmarkEnd w:id="908"/>
    <w:bookmarkStart w:name="z91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Асар № 42, 44, 46, 48, 50, 52, 66, 68, 72, 74, 76, 76/2, 78, 80.</w:t>
      </w:r>
    </w:p>
    <w:bookmarkEnd w:id="909"/>
    <w:bookmarkStart w:name="z920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bookmarkEnd w:id="910"/>
    <w:bookmarkStart w:name="z9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911"/>
    <w:bookmarkStart w:name="z9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12"/>
    <w:bookmarkStart w:name="z9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13, 13/1, 13/2, 19, 20, 22, 24, 24/1, 24/2, 24/3; </w:t>
      </w:r>
    </w:p>
    <w:bookmarkEnd w:id="913"/>
    <w:bookmarkStart w:name="z92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1, 1А, 5, 5/1, 5/2, 5/3, 7/1, 7/2, 7/3, 7/4.</w:t>
      </w:r>
    </w:p>
    <w:bookmarkEnd w:id="914"/>
    <w:bookmarkStart w:name="z925" w:id="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bookmarkEnd w:id="915"/>
    <w:bookmarkStart w:name="z9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1, коммунальное государственное казенное предприятие "Восточно-Казахстанский гуманитарный колледж имени Абая" управления образования Восточно-Казахстанской области, телефон 54-01-75.</w:t>
      </w:r>
    </w:p>
    <w:bookmarkEnd w:id="916"/>
    <w:bookmarkStart w:name="z9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17"/>
    <w:bookmarkStart w:name="z9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Қанипа Бітібаева № 2б, 3, 4, 4а, 5, 6, 6а, 8, 10; </w:t>
      </w:r>
    </w:p>
    <w:bookmarkEnd w:id="918"/>
    <w:bookmarkStart w:name="z92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16, 18, 20, 24, 26, 28, 30; </w:t>
      </w:r>
    </w:p>
    <w:bookmarkEnd w:id="919"/>
    <w:bookmarkStart w:name="z93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19, 21, 23, 23/1, 23/2, 25/1; </w:t>
      </w:r>
    </w:p>
    <w:bookmarkEnd w:id="920"/>
    <w:bookmarkStart w:name="z93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1-ая Набережная № 47, 49, 53, 55, 57, 59, 61а, 63, 65, 67, 69, 69а.</w:t>
      </w:r>
    </w:p>
    <w:bookmarkEnd w:id="921"/>
    <w:bookmarkStart w:name="z932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bookmarkEnd w:id="922"/>
    <w:bookmarkStart w:name="z93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Қанипа Бітібаева, 12, коммунальное государственное учреждение "Средняя многопрофильная школа № 37" отдела образования по городу Усть-Каменогорску управления образования Восточно-Казахстанской области, телефон 55-11-02.</w:t>
      </w:r>
    </w:p>
    <w:bookmarkEnd w:id="923"/>
    <w:bookmarkStart w:name="z93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24"/>
    <w:bookmarkStart w:name="z93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27, 27/1, 27/2, 27/3, 29, 29/1, 29/2, 29/3, 31, 31/1, 33, 35, 35/1, 35/2; </w:t>
      </w:r>
    </w:p>
    <w:bookmarkEnd w:id="925"/>
    <w:bookmarkStart w:name="z9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Қанипа Бітібаева № 14, 16, 16/а, 18, 20.</w:t>
      </w:r>
    </w:p>
    <w:bookmarkEnd w:id="926"/>
    <w:bookmarkStart w:name="z937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bookmarkEnd w:id="927"/>
    <w:bookmarkStart w:name="z938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Дмитрия Менделеева, 6, коммунальное государственное учреждение "Школа-центр дополнительного образования № 29" отдела образования по городу Усть-Каменогорску управления образования Восточно-Казахстанской области, телефон 52-09-76.</w:t>
      </w:r>
    </w:p>
    <w:bookmarkEnd w:id="928"/>
    <w:bookmarkStart w:name="z93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29"/>
    <w:bookmarkStart w:name="z94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35, 35/а, 37, 40, 42, 44, 46; </w:t>
      </w:r>
    </w:p>
    <w:bookmarkEnd w:id="930"/>
    <w:bookmarkStart w:name="z94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155, 157, 157/1, 159, 161, 161а, 163, 165; </w:t>
      </w:r>
    </w:p>
    <w:bookmarkEnd w:id="931"/>
    <w:bookmarkStart w:name="z94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46, 46/1, 46/2, 46/3, 48, 50, 52, 54, 56, 58, 58/1, 60; </w:t>
      </w:r>
    </w:p>
    <w:bookmarkEnd w:id="932"/>
    <w:bookmarkStart w:name="z94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59/1, 61, 63, 65, 67, 69; </w:t>
      </w:r>
    </w:p>
    <w:bookmarkEnd w:id="933"/>
    <w:bookmarkStart w:name="z94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Дмитрия Менделеева № 1, 4, 5, 7, 8, 8а.</w:t>
      </w:r>
    </w:p>
    <w:bookmarkEnd w:id="934"/>
    <w:bookmarkStart w:name="z945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bookmarkEnd w:id="935"/>
    <w:bookmarkStart w:name="z94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Алматинская, 54, коммунальное государственное учреждение "Средняя школа № 20 имени Ахмета Байтурсынова" отдела образования по городу Усть-Каменогорску управления образования Восточно-Казахстанской области, 75-17-59.</w:t>
      </w:r>
    </w:p>
    <w:bookmarkEnd w:id="936"/>
    <w:bookmarkStart w:name="z94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37"/>
    <w:bookmarkStart w:name="z948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50, 52, 56, 58, 60, 71, 72, 77; </w:t>
      </w:r>
    </w:p>
    <w:bookmarkEnd w:id="938"/>
    <w:bookmarkStart w:name="z94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178а, 179, 179в, 180, 181, 182, 183, 185; </w:t>
      </w:r>
    </w:p>
    <w:bookmarkEnd w:id="939"/>
    <w:bookmarkStart w:name="z95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21; </w:t>
      </w:r>
    </w:p>
    <w:bookmarkEnd w:id="940"/>
    <w:bookmarkStart w:name="z95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40, 42, 44; </w:t>
      </w:r>
    </w:p>
    <w:bookmarkEnd w:id="941"/>
    <w:bookmarkStart w:name="z95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Студенческий № 1, 2, 3, 4, 5, 5/1, 5/2, 6, 7, 7/1, 7/2, 8, 8/1, 8/2, 9, 10, 11, 12, 13, 14, 15, 16, 17, 18, 19, 19/1.</w:t>
      </w:r>
    </w:p>
    <w:bookmarkEnd w:id="942"/>
    <w:bookmarkStart w:name="z953" w:id="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bookmarkEnd w:id="943"/>
    <w:bookmarkStart w:name="z95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Усть-Каменогорская, 11, коммунальное государственное учреждение "Средняя школа № 23 имени Мухамета Шаяхметова" отдела образования по городу Усть-Каменогорску управления образования Восточно-Казахстанской области, телефон 62-00-87.</w:t>
      </w:r>
    </w:p>
    <w:bookmarkEnd w:id="944"/>
    <w:bookmarkStart w:name="z95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45"/>
    <w:bookmarkStart w:name="z95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Бобровская № 1, 2, 3, 4, 6, 6/1, 8, 10, 12, 14; </w:t>
      </w:r>
    </w:p>
    <w:bookmarkEnd w:id="946"/>
    <w:bookmarkStart w:name="z95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 № 1, 2, 4, 6, 8, 10, 12, 14, 16, 18, 20, 22, 24, 26, 28, 32, 32/2, 34, 36, 38, 40, 42, 44, 46, 48, 50, 119, 291, 292; </w:t>
      </w:r>
    </w:p>
    <w:bookmarkEnd w:id="947"/>
    <w:bookmarkStart w:name="z95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 № 1, 2, 3, 4, 5, 6, 7, 8, 9, 10, 11, 12, 13, 14, 15, 17, 19, 20, 21, 22, 24, 29, 30, 30/1, 31, 32, 33, 34, 35, 36, 37, 38, 39, 40, 41, 42, 43, 44, 45, 46, 47, 49, 50, 52, 55, 56, 58, 60, 62, 64, 66, 68, 70, 72, 74, 105; </w:t>
      </w:r>
    </w:p>
    <w:bookmarkEnd w:id="948"/>
    <w:bookmarkStart w:name="z959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Цветочная № 1, 2, 3, 4, 5, 6, 7, 8, 10 ,11, 12, 13, 14, 16, 17, 18, 19, 20, 21, 22, 23, 24, 25, 26, 28, 30, 32, 32/1, 34, 36, 41, 42, 43, 45, 46, 48/1, 52, 56, 58, 62, 63, 65, 66, 67, 70; </w:t>
      </w:r>
    </w:p>
    <w:bookmarkEnd w:id="949"/>
    <w:bookmarkStart w:name="z96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Родниковая № 1, 1/2, 2, 3, 4, 5, 6, 7, 8, 9, 10, 10/2, 11, 22, 30, 31, 32, 38, 39, 45, 80, 81, 82, 83, 86, 88а, 89, 90, 92, 93, 94, 95, 96, 98, 188; </w:t>
      </w:r>
    </w:p>
    <w:bookmarkEnd w:id="950"/>
    <w:bookmarkStart w:name="z96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7, 15; </w:t>
      </w:r>
    </w:p>
    <w:bookmarkEnd w:id="951"/>
    <w:bookmarkStart w:name="z96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Рябиновая № 9, 10, 14, 15, 16, 75; </w:t>
      </w:r>
    </w:p>
    <w:bookmarkEnd w:id="952"/>
    <w:bookmarkStart w:name="z96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 № 67, 69, 69а, 70, 71, 72, 73, 74, 78, 106, 107, 108, 114, 243, 250, 251, 267;</w:t>
      </w:r>
    </w:p>
    <w:bookmarkEnd w:id="953"/>
    <w:bookmarkStart w:name="z96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"Титан";</w:t>
      </w:r>
    </w:p>
    <w:bookmarkEnd w:id="954"/>
    <w:bookmarkStart w:name="z96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"Восточник-5";</w:t>
      </w:r>
    </w:p>
    <w:bookmarkEnd w:id="955"/>
    <w:bookmarkStart w:name="z96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"Восточник-6".</w:t>
      </w:r>
    </w:p>
    <w:bookmarkEnd w:id="956"/>
    <w:bookmarkStart w:name="z967" w:id="9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bookmarkEnd w:id="957"/>
    <w:bookmarkStart w:name="z968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30-й Гвардейской дивизии, 4, коммунальное государственное предприятие "Восточно-Казахстанский колледж искусств имени народных артистов братьев Абдуллиных" управления образования Восточно-Казахстанской области, телефон 76-74-50.</w:t>
      </w:r>
    </w:p>
    <w:bookmarkEnd w:id="958"/>
    <w:bookmarkStart w:name="z96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59"/>
    <w:bookmarkStart w:name="z97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30-ой Гвардейской дивизии № 6/1, 8; </w:t>
      </w:r>
    </w:p>
    <w:bookmarkEnd w:id="960"/>
    <w:bookmarkStart w:name="z97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34, 34/1, 36, 36/2, 38; </w:t>
      </w:r>
    </w:p>
    <w:bookmarkEnd w:id="961"/>
    <w:bookmarkStart w:name="z97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7, 9, 15а, 17, 19, 19/1; </w:t>
      </w:r>
    </w:p>
    <w:bookmarkEnd w:id="962"/>
    <w:bookmarkStart w:name="z97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 № 179а, 179б. </w:t>
      </w:r>
    </w:p>
    <w:bookmarkEnd w:id="963"/>
    <w:bookmarkStart w:name="z974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bookmarkEnd w:id="964"/>
    <w:bookmarkStart w:name="z97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Тимирязева, 177, коммунальное государственное учреждение "Школа-лицей № 11" отдела образования по городу Усть-Каменогорску управления образования Восточно-Казахстанской области, телефон 22-20-82.</w:t>
      </w:r>
    </w:p>
    <w:bookmarkEnd w:id="965"/>
    <w:bookmarkStart w:name="z97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66"/>
    <w:bookmarkStart w:name="z97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143, 143/1, 145, 145/1, 147, 147/1; </w:t>
      </w:r>
    </w:p>
    <w:bookmarkEnd w:id="967"/>
    <w:bookmarkStart w:name="z97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11, 13, 15, 16, 18, 18/1, 20, 20/1, 22, 22/1, 24, 26, 26/1; </w:t>
      </w:r>
    </w:p>
    <w:bookmarkEnd w:id="968"/>
    <w:bookmarkStart w:name="z979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Тургенева № 2, 3, 3/1, 3/2, 4, 4/1, 4/2, 5, 6, 7, 8/1, 8/2, 9, 10/1, 10/2, 11, 12, 14, 15, 16а, 17, 18, 19, 20, 21, 21а, 22, 23, 24, 25, 26, 27, 31, 33, 35, 37; </w:t>
      </w:r>
    </w:p>
    <w:bookmarkEnd w:id="969"/>
    <w:bookmarkStart w:name="z98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Смирнова № 2, 2а, 3, 4, 5, 5а, 6, 8, 9, 10, 11, 12, 13, 14, 15, 16, 18; </w:t>
      </w:r>
    </w:p>
    <w:bookmarkEnd w:id="970"/>
    <w:bookmarkStart w:name="z98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 № 1, 1а, 2, 3, 4, 6, 8, 9, 10, 11, 12, 13, 14, 16, 16а, 18, 20, 22, 24, 26, 28, 30, 32, 34.</w:t>
      </w:r>
    </w:p>
    <w:bookmarkEnd w:id="971"/>
    <w:bookmarkStart w:name="z982" w:id="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bookmarkEnd w:id="972"/>
    <w:bookmarkStart w:name="z98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Шәкәрім, 89, коммунальное государственное учреждение "Средняя школа № 16 имени Заки Ахметова" отдела образования по городу Усть-Каменогорску управления образования Восточно-Казахстанской области, телефон 60-89-15.</w:t>
      </w:r>
    </w:p>
    <w:bookmarkEnd w:id="973"/>
    <w:bookmarkStart w:name="z98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74"/>
    <w:bookmarkStart w:name="z98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Михаэлиса № 2, 4, 4/1, 6, 8, 8/1, 8/2, 10/1, 12/1, 14, 14/1, 16/1; </w:t>
      </w:r>
    </w:p>
    <w:bookmarkEnd w:id="975"/>
    <w:bookmarkStart w:name="z98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87, 90в, 91, 93, 95, 95/1, 96, 96/2, 97, 98, 104, 108; </w:t>
      </w:r>
    </w:p>
    <w:bookmarkEnd w:id="976"/>
    <w:bookmarkStart w:name="z98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67, 73а, 75, 76/1, 83, 85; </w:t>
      </w:r>
    </w:p>
    <w:bookmarkEnd w:id="977"/>
    <w:bookmarkStart w:name="z98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Александра Затаевича № 3, 4, 5, 6, 7, 9, 12, 14; </w:t>
      </w:r>
    </w:p>
    <w:bookmarkEnd w:id="978"/>
    <w:bookmarkStart w:name="z98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 № 1, 2, 3, 4, 5, 6, 7, 8, 10, 11, 12, 13, 14, 16, 17, 18, 19, 20, 21, 22, 24, 26; </w:t>
      </w:r>
    </w:p>
    <w:bookmarkEnd w:id="979"/>
    <w:bookmarkStart w:name="z990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3, 4, 5, 6, 7, 8, 8а, 9, 10, 11, 12, 14, 16, 18, 19, 20, 20а, 22, 23, 24, 25, 26, 27, 28, 29, 29/2, 30, 31, 32, 33, 34, 35, 35а, 37, 38, 39, 40, 41, 42, 43, 44, 45, 46, 47, 48, 49, 50, 51, 52, 53, 54, 55, 55а, 56, 57, 58, 59, 60, 61, 61а, 62, 63, 63а, 64, 65, 66; </w:t>
      </w:r>
    </w:p>
    <w:bookmarkEnd w:id="980"/>
    <w:bookmarkStart w:name="z99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Чапаевский № 1/2, 2, 2/1, 3, 4, 4/3, 5, 6, 7, 8, 8/2, 9, 10, 10/1, 11, 12, 13, 14.</w:t>
      </w:r>
    </w:p>
    <w:bookmarkEnd w:id="981"/>
    <w:bookmarkStart w:name="z992" w:id="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bookmarkEnd w:id="982"/>
    <w:bookmarkStart w:name="z99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55, коммунальное государственное казенное предприятие "Восточно-Казахстанский областной драматический театр" управления культуры Восточно-Казахстанской области, телефон 71-00-73.</w:t>
      </w:r>
    </w:p>
    <w:bookmarkEnd w:id="983"/>
    <w:bookmarkStart w:name="z99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84"/>
    <w:bookmarkStart w:name="z99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Жібек жолы 3, 5, 7, 9, 11, 13, 15; </w:t>
      </w:r>
    </w:p>
    <w:bookmarkEnd w:id="985"/>
    <w:bookmarkStart w:name="z99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Каныша Сатпаева № 55/1, 55/2, 55/3, 55/5, 55/6, 55/7, 55/13, 57/1, 57/2, 72, 74.</w:t>
      </w:r>
    </w:p>
    <w:bookmarkEnd w:id="986"/>
    <w:bookmarkStart w:name="z997" w:id="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bookmarkEnd w:id="987"/>
    <w:bookmarkStart w:name="z99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7,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75-26-49.</w:t>
      </w:r>
    </w:p>
    <w:bookmarkEnd w:id="988"/>
    <w:bookmarkStart w:name="z99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989"/>
    <w:bookmarkStart w:name="z100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 № 1, 1а, 2, 3а, 3б, 4, 4а, 7, 8, 8а, 9, 12, 13, 14, 15, 16, 17, 18, 19, 20, 21, 22, 23, 24, 25, 26, 27, 28, 29, 30, 31, 31а, 32, 33, 34; </w:t>
      </w:r>
    </w:p>
    <w:bookmarkEnd w:id="990"/>
    <w:bookmarkStart w:name="z100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150, 150/1, 162; </w:t>
      </w:r>
    </w:p>
    <w:bookmarkEnd w:id="991"/>
    <w:bookmarkStart w:name="z100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Тюленина № 3, 3а, 5, 6, 12; </w:t>
      </w:r>
    </w:p>
    <w:bookmarkEnd w:id="992"/>
    <w:bookmarkStart w:name="z100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 № 70, 72, 72а, 74, 76, 78, 80, 82, 84, 86, 88, 90, 92, 92а, 94, 96, 98, 100, 102, 104, 106, 108, 110, 112, 123, 123а, 123б, 124, 125, 126, 127, 127а, 129, 129б, 130, 131, 132, 136; </w:t>
      </w:r>
    </w:p>
    <w:bookmarkEnd w:id="993"/>
    <w:bookmarkStart w:name="z100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Панкратьева № 1, 2, 3, 4, 5, 6, 7, 8, 8/2, 10/2, 14/2, 15, 16, 18, 19, 20, 21, 22, 23, 24, 25, 26/1, 26/2, 27, 28, 29, 30, 31, 32, 33, 33а, 34, 35, 36, 39, 41, 132, 133, 134, 135, 136, 138, 140, 142, 144, 146, 148, 148а, 150, 152, 152а, 154; </w:t>
      </w:r>
    </w:p>
    <w:bookmarkEnd w:id="994"/>
    <w:bookmarkStart w:name="z100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1, 3, 3/1, 3/2, 4, 4/1, 4/2, 5/1, 5/2, 6, 7, 7/1, 7/2, 8, 8/1, 8/2, 9, 10, 10/1, 11, 12, 12/1, 12/2, 13/1, 13/2, 14, 14/1, 14/2, 15, 16, 17, 18, 19, 20, 21, 21/1, 21/2, 22, 23, 24, 24/1, 24/2, 25, 26, 26/а, 27, 28, 29, 30, 31, 32, 33, 33а, 34, 35, 36, 37, 37/1, 37/2, 38, 39, 40, 41, 42, 43, 44, 45, 46, 47, 48, 50, 51, 52, 53, 54, 55, 56, 57, 58, 59, 60, 61, 62, 63, 64, 65, 66, 67, 68, 69, 70, 71, 72, 73/1, 74/1, 74/2, 76, 77, 78, 79, 80, 81, 82, 83, 85, 86, 87, 88, 89, 90, 91, 92, 93, 94, 96, 97, 98, 99, 100, 101, 103, 105, 107, 111, 113, 115, 117, 119, 121, 123, 125, 129, 131, 135, 137, 139, 141, 147, 149, 151, 155, 191; </w:t>
      </w:r>
    </w:p>
    <w:bookmarkEnd w:id="995"/>
    <w:bookmarkStart w:name="z100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1, 1/3, 1/5, 1/7, 1/9, 1/11, 1/13, 1/15, 31, 33, 35, 37, 39, 49, 51, 53; </w:t>
      </w:r>
    </w:p>
    <w:bookmarkEnd w:id="996"/>
    <w:bookmarkStart w:name="z100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Тургенева № 22, 24, 26, 34а, 34б, 36, 38, 40, 42, 44; </w:t>
      </w:r>
    </w:p>
    <w:bookmarkEnd w:id="997"/>
    <w:bookmarkStart w:name="z1008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1, 1/2, 2/1, 3, 3/2, 4, 4/1, 4/2, 5, 6, 6/1, 7, 8, 8/1, 8/2, 9, 10, 10/1, 10/2, 11, 12, 14/1, 14/2, 15, 16, 17, 18, 19, 20, 21, 22, 23, 24, 25, 27, 32, 33; </w:t>
      </w:r>
    </w:p>
    <w:bookmarkEnd w:id="998"/>
    <w:bookmarkStart w:name="z100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Агеева № 2, 4, 6, 8, 10, 11, 12, 13, 14, 15, 16, 17, 18, 19, 20, 21, 22, 22а, 23, 24, 26, 27, 28, 28а, 29, 30, 32, 34, 44, 45, 46, 50, 52, 65, 69, 73а, 75, 77, 79, 81, 83, 85, 87, 89, 91, 93, 95, 97, 99, 101, 103, 104, 104/1, 105, 106/1, 106/2, 107, 109, 111, 113; </w:t>
      </w:r>
    </w:p>
    <w:bookmarkEnd w:id="999"/>
    <w:bookmarkStart w:name="z101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1, 3, 5, 7, 9, 11; </w:t>
      </w:r>
    </w:p>
    <w:bookmarkEnd w:id="1000"/>
    <w:bookmarkStart w:name="z101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Челябинский № 2, 3, 4, 5, 6, 7, 8, 9, 10, 11, 11а, 12а, 13, 14, 15, 15а, 18, 19, 19а, 20, 21, 25, 27, 28, 29а, 34; </w:t>
      </w:r>
    </w:p>
    <w:bookmarkEnd w:id="1001"/>
    <w:bookmarkStart w:name="z101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1, 2, 3, 4, 5, 6, 7, 8, 9, 10, 11, 12, 12а, 13, 14, 15, 16, 17, 18, 20, 22, 23, 24, 25, 26, 27, 28, 29, 30, 32; </w:t>
      </w:r>
    </w:p>
    <w:bookmarkEnd w:id="1002"/>
    <w:bookmarkStart w:name="z101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Столбовой № 2, 3, 6, 7, 8, 9, 10, 11, 12, 13, 14, 15, 16, 17, 18, 19, 20, 21, 23, 25, 41, 43, 45, 47, 49, 51, 53, 55, 57; </w:t>
      </w:r>
    </w:p>
    <w:bookmarkEnd w:id="1003"/>
    <w:bookmarkStart w:name="z101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Дорожный № 2, 3, 4, 5, 6, 7, 8, 9, 10, 11, 12, 13, 14, 15, 16, 17, 18, 19, 20, 21, 23, 25; </w:t>
      </w:r>
    </w:p>
    <w:bookmarkEnd w:id="1004"/>
    <w:bookmarkStart w:name="z101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 № 10, 17; </w:t>
      </w:r>
    </w:p>
    <w:bookmarkEnd w:id="1005"/>
    <w:bookmarkStart w:name="z101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№ 5, 6, 8, 10, 12; </w:t>
      </w:r>
    </w:p>
    <w:bookmarkEnd w:id="1006"/>
    <w:bookmarkStart w:name="z101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№ 51, 52, 54, 55, 56, 57, 58, 59, 60, 65, 67, 73а, 75, 83, 85, 88, 88/1, 90, 92, 94; </w:t>
      </w:r>
    </w:p>
    <w:bookmarkEnd w:id="1007"/>
    <w:bookmarkStart w:name="z101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Ново-Рабочая № 1, 3, 5, 7, 9; </w:t>
      </w:r>
    </w:p>
    <w:bookmarkEnd w:id="1008"/>
    <w:bookmarkStart w:name="z101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Промышленная № 4, 5, 7, 9, 10, 10а, 11, 12, 13, 14; </w:t>
      </w:r>
    </w:p>
    <w:bookmarkEnd w:id="1009"/>
    <w:bookmarkStart w:name="z102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Чистякова № 1, 3, 5, 6, 10; </w:t>
      </w:r>
    </w:p>
    <w:bookmarkEnd w:id="1010"/>
    <w:bookmarkStart w:name="z102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 № 62.</w:t>
      </w:r>
    </w:p>
    <w:bookmarkEnd w:id="1011"/>
    <w:bookmarkStart w:name="z1022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bookmarkEnd w:id="1012"/>
    <w:bookmarkStart w:name="z102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Стахановская, 3а, коммунальное государственное казенное предприятие "Центр по развитию культурной деятельности и массового спорта "Самғау" акимата города Усть-Каменогорска", телефон 52-46-70.</w:t>
      </w:r>
    </w:p>
    <w:bookmarkEnd w:id="1013"/>
    <w:bookmarkStart w:name="z1024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14"/>
    <w:bookmarkStart w:name="z102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57, 59, 61, 63, 65, 65а; </w:t>
      </w:r>
    </w:p>
    <w:bookmarkEnd w:id="1015"/>
    <w:bookmarkStart w:name="z102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 № 2, 4, 6, 8, 10, 12, 22а, 22б, 24; </w:t>
      </w:r>
    </w:p>
    <w:bookmarkEnd w:id="1016"/>
    <w:bookmarkStart w:name="z102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Покрышкина № 2, 2/2, 3, 3а, 5, 7, 7а, 8, 9, 10, 11, 12, 12/1, 12/2, 13, 14, 15, 16, 17, 19, 19а, 22, 24, 25, 26, 27, 28, 29, 30, 31, 32, 33, 34, 36, 38, 40, 42, 44, 46, 48; </w:t>
      </w:r>
    </w:p>
    <w:bookmarkEnd w:id="1017"/>
    <w:bookmarkStart w:name="z102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7, 8, 9, 10, 12/1, 12/2, 14, 16, 17, 18, 19, 20, 21, 22, 23, 24/1, 24/2, 25, 26, 27, 28, 29, 30, 31, 32, 33, 34, 35, 36, 37, 37а, 38, 39, 40, 42, 44, 46, 54, 56, 58, 60, 62; </w:t>
      </w:r>
    </w:p>
    <w:bookmarkEnd w:id="1018"/>
    <w:bookmarkStart w:name="z102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Планетный № 1, 3, 5, 7, 9, 19; </w:t>
      </w:r>
    </w:p>
    <w:bookmarkEnd w:id="1019"/>
    <w:bookmarkStart w:name="z103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39, 58, 60, 62, 64, 66, 68, 76, 78, 80, 117а, 117б, 117д, 117е, 117ж, 119, 121, 123, 125а, 127а, 129а, 131, 133, 137; </w:t>
      </w:r>
    </w:p>
    <w:bookmarkEnd w:id="1020"/>
    <w:bookmarkStart w:name="z103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3, 9, 11, 13, 15, 17, 19; </w:t>
      </w:r>
    </w:p>
    <w:bookmarkEnd w:id="1021"/>
    <w:bookmarkStart w:name="z103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80, 81, 82, 83, 84, 85, 86, 87, 88, 90, 92, 93, 94, 95, 96, 97, 99, 100, 101, 102, 103, 104, 105, 106, 107, 108, 113, 115, 117, 119, 121, 123, 125, 127, 129, 131, 133, 135, 137, 139, 141, 143, 145, 147, 151, 155, 157; </w:t>
      </w:r>
    </w:p>
    <w:bookmarkEnd w:id="1022"/>
    <w:bookmarkStart w:name="z103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Свердлова № 2/1, 2/2, 3/1, 3/2, 4/1, 4/2, 5, 6/1, 6/2, 7, 7а, 8, 9, 9а, 12, 13, 14/1, 14/2, 15, 16, 17, 18, 19, 20, 21, 22, 27, 28, 30, 32, 32а, 34, 36, 38, 40, 42; </w:t>
      </w:r>
    </w:p>
    <w:bookmarkEnd w:id="1023"/>
    <w:bookmarkStart w:name="z1034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 Стахановский № 2, 4, 6, 8, 10, 12, 14, 16, 18; </w:t>
      </w:r>
    </w:p>
    <w:bookmarkEnd w:id="1024"/>
    <w:bookmarkStart w:name="z103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№ 139а, 141, 143, 145, 147, 149, 151, 153, 156а, 158, 160, 162, 164.</w:t>
      </w:r>
    </w:p>
    <w:bookmarkEnd w:id="1025"/>
    <w:bookmarkStart w:name="z1036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bookmarkEnd w:id="1026"/>
    <w:bookmarkStart w:name="z103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1027"/>
    <w:bookmarkStart w:name="z103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28"/>
    <w:bookmarkStart w:name="z103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167, 168, 169, 170, 171, 174, 183, 188, 192; </w:t>
      </w:r>
    </w:p>
    <w:bookmarkEnd w:id="1029"/>
    <w:bookmarkStart w:name="z104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4, 8, 16, 18, 20, 22, 26, 28, 30; </w:t>
      </w:r>
    </w:p>
    <w:bookmarkEnd w:id="1030"/>
    <w:bookmarkStart w:name="z104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78, 84; </w:t>
      </w:r>
    </w:p>
    <w:bookmarkEnd w:id="1031"/>
    <w:bookmarkStart w:name="z104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Литвинова № 2, 3, 3/1, 3/2, 4, 4/1, 4/2, 5, 5/1, 5/2, 6, 6/1, 6/2, 7, 7/1, 7/2, 8, 8/1, 8/2, 9, 9/1, 9/2, 10, 10а, 11, 11/1, 12, 13, 14, 15, 16, 17; </w:t>
      </w:r>
    </w:p>
    <w:bookmarkEnd w:id="1032"/>
    <w:bookmarkStart w:name="z104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118, 126, 175, 177, 179, 181, 183, 185, 187/1, 187/2; </w:t>
      </w:r>
    </w:p>
    <w:bookmarkEnd w:id="1033"/>
    <w:bookmarkStart w:name="z104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92, 94, 96, 98, 100, 102, 104, 149а, 155, 157; </w:t>
      </w:r>
    </w:p>
    <w:bookmarkEnd w:id="1034"/>
    <w:bookmarkStart w:name="z104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3, 5/1, 5/2, 6/1, 6/2, 7, 7/1, 7/2, 8, 8/1, 8/2, 9, 10/1, 10/2, 11, 12, 13, 14, 16/1, 16/2, 17, 18, 19, 20/1, 20/2, 22, 23, 25, 34, 36; </w:t>
      </w:r>
    </w:p>
    <w:bookmarkEnd w:id="1035"/>
    <w:bookmarkStart w:name="z104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81, 83, 85, 87, 89, 93, 93/1; </w:t>
      </w:r>
    </w:p>
    <w:bookmarkEnd w:id="1036"/>
    <w:bookmarkStart w:name="z104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52, 54, 56, 60, 62, 64, 66, 66а, 68, 68а, 70, 72, 74, 78, 78а, 80, 82, 84, 86, 88, 88а, 88б, 88в, 96; </w:t>
      </w:r>
    </w:p>
    <w:bookmarkEnd w:id="1037"/>
    <w:bookmarkStart w:name="z104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82, 83, 84, 85, 86, 87, 88, 89, 90, 92, 92а, 99, 101, 103, 105, 107, 109, 111, 113, 115, 115а, 117, 119, 119а, 121, 123, 125, 125а, 127а, 130, 132, 132а; </w:t>
      </w:r>
    </w:p>
    <w:bookmarkEnd w:id="1038"/>
    <w:bookmarkStart w:name="z104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 № 2.</w:t>
      </w:r>
    </w:p>
    <w:bookmarkEnd w:id="1039"/>
    <w:bookmarkStart w:name="z1050" w:id="10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bookmarkEnd w:id="1040"/>
    <w:bookmarkStart w:name="z105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Гоголя, 28, коммунальное государственное учреждение "Специальная школа" управления образования Восточно-Казахстанской области, телефон 52-09-37.</w:t>
      </w:r>
    </w:p>
    <w:bookmarkEnd w:id="1041"/>
    <w:bookmarkStart w:name="z105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42"/>
    <w:bookmarkStart w:name="z105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62, 64, 64/1, 66, 70, 72; </w:t>
      </w:r>
    </w:p>
    <w:bookmarkEnd w:id="1043"/>
    <w:bookmarkStart w:name="z105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№ 177, 182; </w:t>
      </w:r>
    </w:p>
    <w:bookmarkEnd w:id="1044"/>
    <w:bookmarkStart w:name="z105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 № 9, 11, 13, 15, 19, 21, 23, 25, 27, 29, 33, 35, 37; </w:t>
      </w:r>
    </w:p>
    <w:bookmarkEnd w:id="1045"/>
    <w:bookmarkStart w:name="z105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 № 2, 4, 4а, 6, 8, 10, 12, 14, 18, 20, 22, 24, 26, 32, 34, 36; </w:t>
      </w:r>
    </w:p>
    <w:bookmarkEnd w:id="1046"/>
    <w:bookmarkStart w:name="z105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Чернова № 116, 120, 122, 124, 163, 165, 167; </w:t>
      </w:r>
    </w:p>
    <w:bookmarkEnd w:id="1047"/>
    <w:bookmarkStart w:name="z105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Краснознаменная № 86, 86а, 88, 90, 143, 147, 149; </w:t>
      </w:r>
    </w:p>
    <w:bookmarkEnd w:id="1048"/>
    <w:bookmarkStart w:name="z105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73, 75, 77, 79; </w:t>
      </w:r>
    </w:p>
    <w:bookmarkEnd w:id="1049"/>
    <w:bookmarkStart w:name="z106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Фадеева № 2, 3, 3/1, 4, 4/1, 5, 5/2, 6, 6/2, 8; </w:t>
      </w:r>
    </w:p>
    <w:bookmarkEnd w:id="1050"/>
    <w:bookmarkStart w:name="z106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 № 19, 21, 22, 23, 24, 30, 34, 36а; </w:t>
      </w:r>
    </w:p>
    <w:bookmarkEnd w:id="1051"/>
    <w:bookmarkStart w:name="z106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 № 11, 13, 15, 17, 19, 23, 30, 34, 38, 40, 44, 46, 48, 50, 52, 54, 60, 62, 64, 66, 67, 69, 69а, 70, 72, 74, 78, 79, 80; </w:t>
      </w:r>
    </w:p>
    <w:bookmarkEnd w:id="1052"/>
    <w:bookmarkStart w:name="z106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 № 21, 23, 25, 27, 29, 31.</w:t>
      </w:r>
    </w:p>
    <w:bookmarkEnd w:id="1053"/>
    <w:bookmarkStart w:name="z1064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bookmarkEnd w:id="1054"/>
    <w:bookmarkStart w:name="z106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1055"/>
    <w:bookmarkStart w:name="z106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56"/>
    <w:bookmarkStart w:name="z106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Кокжал Барака № 2, 2/1, 2/2, 4, 4/2, 6, 7/1, 7/2, 12/1, 14/1; </w:t>
      </w:r>
    </w:p>
    <w:bookmarkEnd w:id="1057"/>
    <w:bookmarkStart w:name="z106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Қазыбек би № 17; </w:t>
      </w:r>
    </w:p>
    <w:bookmarkEnd w:id="1058"/>
    <w:bookmarkStart w:name="z106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2, 2/1, 2/2, 4, 4а, 4/1, 4/2, 6, 6а, 6/1, 6/2.</w:t>
      </w:r>
    </w:p>
    <w:bookmarkEnd w:id="1059"/>
    <w:bookmarkStart w:name="z1070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bookmarkEnd w:id="1060"/>
    <w:bookmarkStart w:name="z107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1061"/>
    <w:bookmarkStart w:name="z107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62"/>
    <w:bookmarkStart w:name="z107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39, 41, 43, 45, 47, 49, 49/1; </w:t>
      </w:r>
    </w:p>
    <w:bookmarkEnd w:id="1063"/>
    <w:bookmarkStart w:name="z107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Стахановская № 68; </w:t>
      </w:r>
    </w:p>
    <w:bookmarkEnd w:id="1064"/>
    <w:bookmarkStart w:name="z107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6, 6в, 6/1, 6/2, 7, 9, 11, 13, 15, 17, 17/1.</w:t>
      </w:r>
    </w:p>
    <w:bookmarkEnd w:id="1065"/>
    <w:bookmarkStart w:name="z1076" w:id="1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bookmarkEnd w:id="1066"/>
    <w:bookmarkStart w:name="z107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Кокжал Барака, 8/2, коммунальное государственное учреждение "Средняя школа № 46" отдела образования по городу Усть-Каменогорску управления образования Восточно-Казахстанской области, телефон 74-24-93.</w:t>
      </w:r>
    </w:p>
    <w:bookmarkEnd w:id="1067"/>
    <w:bookmarkStart w:name="z107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68"/>
    <w:bookmarkStart w:name="z107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8, 8/1, 8/2, 13/1, 13/2, 13/3, 13/4, 13/5, 13/6, 13/7, 13/8;</w:t>
      </w:r>
    </w:p>
    <w:bookmarkEnd w:id="1069"/>
    <w:bookmarkStart w:name="z108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Әл-Фараби № 16, 18, 26, 26/1, 26/2, 28, 32, 34, 36, 36/1, 36/2, 38/1, 38/2, 38/3, 40, 40/1, 40/2, 42/1, 42/2, 42/3, 46, 46/1, 46/2, 87/1, 91;</w:t>
      </w:r>
    </w:p>
    <w:bookmarkEnd w:id="1070"/>
    <w:bookmarkStart w:name="z108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Қазыбек би № 9/1, 9/2, 9/3, 9/4, 9/6;</w:t>
      </w:r>
    </w:p>
    <w:bookmarkEnd w:id="1071"/>
    <w:bookmarkStart w:name="z108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21-жилой район:</w:t>
      </w:r>
    </w:p>
    <w:bookmarkEnd w:id="1072"/>
    <w:bookmarkStart w:name="z108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17/1, 21, 51/1, 56/1, 63/1, 69/1, 152, 160/1, 637;</w:t>
      </w:r>
    </w:p>
    <w:bookmarkEnd w:id="1073"/>
    <w:bookmarkStart w:name="z1084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27-жилой район:</w:t>
      </w:r>
    </w:p>
    <w:bookmarkEnd w:id="1074"/>
    <w:bookmarkStart w:name="z108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477, 478, 481, 491, 541, 542.</w:t>
      </w:r>
    </w:p>
    <w:bookmarkEnd w:id="1075"/>
    <w:bookmarkStart w:name="z1086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bookmarkEnd w:id="1076"/>
    <w:bookmarkStart w:name="z108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1077"/>
    <w:bookmarkStart w:name="z108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78"/>
    <w:bookmarkStart w:name="z108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51, 51/1, 53, 53/1, 53/2, 55, 55/1, 57, 61/1, 61/2 61/3; </w:t>
      </w:r>
    </w:p>
    <w:bookmarkEnd w:id="1079"/>
    <w:bookmarkStart w:name="z109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27, 29, 31, 33, 35, 37, 39, 41, 43, 45, 45/1, 47, 49, 51; </w:t>
      </w:r>
    </w:p>
    <w:bookmarkEnd w:id="1080"/>
    <w:bookmarkStart w:name="z109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Машукова № 2, 2а, 3, 4, 4а, 5, 6, 7, 8, 9, 10, 11, 12, 13, 14, 14а, 15, 16, 17, 18, 19, 20, 21, 22, 23, 24, 25, 26, 27, 28, 29, 34, 35, 43; </w:t>
      </w:r>
    </w:p>
    <w:bookmarkEnd w:id="1081"/>
    <w:bookmarkStart w:name="z109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Микояна № 29, 31, 31а, 33, 35, 46.</w:t>
      </w:r>
    </w:p>
    <w:bookmarkEnd w:id="1082"/>
    <w:bookmarkStart w:name="z1093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bookmarkEnd w:id="1083"/>
    <w:bookmarkStart w:name="z109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8, коммунальное государственное учреждение "Средняя школа № 7" отдела образования по городу Усть-Каменогорску управления образования Восточно-Казахстанской области, телефон 52-29-78.</w:t>
      </w:r>
    </w:p>
    <w:bookmarkEnd w:id="1084"/>
    <w:bookmarkStart w:name="z1095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85"/>
    <w:bookmarkStart w:name="z109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10, 10/1, 12, 12/1, 14, 18, 18/1; </w:t>
      </w:r>
    </w:p>
    <w:bookmarkEnd w:id="1086"/>
    <w:bookmarkStart w:name="z109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Микояна № 8, 10, 10/1, 12; </w:t>
      </w:r>
    </w:p>
    <w:bookmarkEnd w:id="1087"/>
    <w:bookmarkStart w:name="z109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Добролюбова № 53; </w:t>
      </w:r>
    </w:p>
    <w:bookmarkEnd w:id="1088"/>
    <w:bookmarkStart w:name="z109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Беспалова № 51/1, 53, 55, 57, 57/1.</w:t>
      </w:r>
    </w:p>
    <w:bookmarkEnd w:id="1089"/>
    <w:bookmarkStart w:name="z1100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bookmarkEnd w:id="1090"/>
    <w:bookmarkStart w:name="z1101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бульвар Гагарина, 24, библиотека-филиал № 2 коммунального государственного учреждения "Централизованная библиотечная система имени Оралхана Бокея" акимата города Усть-Каменогорска, телефон 78-20-77.</w:t>
      </w:r>
    </w:p>
    <w:bookmarkEnd w:id="1091"/>
    <w:bookmarkStart w:name="z1102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92"/>
    <w:bookmarkStart w:name="z1103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20, 22, 24, 24/1, 26, 26/1; </w:t>
      </w:r>
    </w:p>
    <w:bookmarkEnd w:id="1093"/>
    <w:bookmarkStart w:name="z1104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44, 45, 45/1, 45/2, 45/3, 47, 49, 49/1; </w:t>
      </w:r>
    </w:p>
    <w:bookmarkEnd w:id="1094"/>
    <w:bookmarkStart w:name="z1105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43/1, 43/2, 43/3; </w:t>
      </w:r>
    </w:p>
    <w:bookmarkEnd w:id="1095"/>
    <w:bookmarkStart w:name="z1106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1, 3, 3а, 5, 7, 11, 13; </w:t>
      </w:r>
    </w:p>
    <w:bookmarkEnd w:id="1096"/>
    <w:bookmarkStart w:name="z1107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Карманова № 2, 4, 6.</w:t>
      </w:r>
    </w:p>
    <w:bookmarkEnd w:id="1097"/>
    <w:bookmarkStart w:name="z1108" w:id="10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bookmarkEnd w:id="1098"/>
    <w:bookmarkStart w:name="z1109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2а, некоммерческое акционерное общество "Восточно-Казахстанский университет имени Сарсена Аманжолова" Министерства образования и науки Республики Казахстан, телефон 78-28-52.</w:t>
      </w:r>
    </w:p>
    <w:bookmarkEnd w:id="1099"/>
    <w:bookmarkStart w:name="z111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00"/>
    <w:bookmarkStart w:name="z1111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Виноградова № 7, 9, 11, 13, 15, 17; </w:t>
      </w:r>
    </w:p>
    <w:bookmarkEnd w:id="1101"/>
    <w:bookmarkStart w:name="z1112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 № 3а, 5;</w:t>
      </w:r>
    </w:p>
    <w:bookmarkEnd w:id="1102"/>
    <w:bookmarkStart w:name="z1113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7, 7/1, 9, 16, 16/1, 16/2, 16/3, 18, 20, 22; </w:t>
      </w:r>
    </w:p>
    <w:bookmarkEnd w:id="1103"/>
    <w:bookmarkStart w:name="z1114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18, 20; </w:t>
      </w:r>
    </w:p>
    <w:bookmarkEnd w:id="1104"/>
    <w:bookmarkStart w:name="z1115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Грузинская № 13, 15, 17, 17а, 21, 27, 31, 33, 35, 37; </w:t>
      </w:r>
    </w:p>
    <w:bookmarkEnd w:id="1105"/>
    <w:bookmarkStart w:name="z111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Якутская № 10, 26, 67, 73, 81, 83, 89, 91, 93, 95, 99, 105, 107; </w:t>
      </w:r>
    </w:p>
    <w:bookmarkEnd w:id="1106"/>
    <w:bookmarkStart w:name="z111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Шаумяна № 18.</w:t>
      </w:r>
    </w:p>
    <w:bookmarkEnd w:id="1107"/>
    <w:bookmarkStart w:name="z1118" w:id="1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bookmarkEnd w:id="1108"/>
    <w:bookmarkStart w:name="z1119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78-28-52.</w:t>
      </w:r>
    </w:p>
    <w:bookmarkEnd w:id="1109"/>
    <w:bookmarkStart w:name="z1120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0"/>
    <w:bookmarkStart w:name="z1121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19, 19/1, 19/2, 21, 21/1, 23, 25; </w:t>
      </w:r>
    </w:p>
    <w:bookmarkEnd w:id="1111"/>
    <w:bookmarkStart w:name="z1122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3/1, 5; </w:t>
      </w:r>
    </w:p>
    <w:bookmarkEnd w:id="1112"/>
    <w:bookmarkStart w:name="z1123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№ 10, 12.</w:t>
      </w:r>
    </w:p>
    <w:bookmarkEnd w:id="1113"/>
    <w:bookmarkStart w:name="z1124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bookmarkEnd w:id="1114"/>
    <w:bookmarkStart w:name="z1125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Севастопольская, 6, коммунальное государственное учреждение "Средняя школа № 15" отдела образования по городу Усть-Каменогорску управления образования Восточно-Казахстанской области, телефон 60-96-95.</w:t>
      </w:r>
    </w:p>
    <w:bookmarkEnd w:id="1115"/>
    <w:bookmarkStart w:name="z1126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16"/>
    <w:bookmarkStart w:name="z112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Севастопольская № 2, 2/1, 3, 4; </w:t>
      </w:r>
    </w:p>
    <w:bookmarkEnd w:id="1117"/>
    <w:bookmarkStart w:name="z112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13; </w:t>
      </w:r>
    </w:p>
    <w:bookmarkEnd w:id="1118"/>
    <w:bookmarkStart w:name="z112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 № 4, 6; </w:t>
      </w:r>
    </w:p>
    <w:bookmarkEnd w:id="1119"/>
    <w:bookmarkStart w:name="z113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бульвар Гагарина № 27; </w:t>
      </w:r>
    </w:p>
    <w:bookmarkEnd w:id="1120"/>
    <w:bookmarkStart w:name="z113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Ломоносова № 1, 1а, 1/1, 1/2, 1/3, 1/4, 2, 3, 4, 5, 5а, 6, 7, 8, 9, 10, 11, 12, 13, 14, 15, 16, 17; </w:t>
      </w:r>
    </w:p>
    <w:bookmarkEnd w:id="1121"/>
    <w:bookmarkStart w:name="z113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Речная № 1, 2, 3, 4, 5, 6, 7, 8, 9, 10, 11, 12, 14; </w:t>
      </w:r>
    </w:p>
    <w:bookmarkEnd w:id="1122"/>
    <w:bookmarkStart w:name="z113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37, 39, 41, 43, 44, 45, 47, 48, 49, 51, 53, 55, 57, 59, 61, 63, 65, 67, 69.</w:t>
      </w:r>
    </w:p>
    <w:bookmarkEnd w:id="1123"/>
    <w:bookmarkStart w:name="z1134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bookmarkEnd w:id="1124"/>
    <w:bookmarkStart w:name="z1135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Қалихан Ысқақ, 2, коммунальное государственное учреждение "Областная специализированная IT школа-лицей" управления образования Восточно-Казахстанской области, телефон 77-60-76.</w:t>
      </w:r>
    </w:p>
    <w:bookmarkEnd w:id="1125"/>
    <w:bookmarkStart w:name="z113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26"/>
    <w:bookmarkStart w:name="z113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12, 16, 18, 20, 22, 29, 30, 31, 32, 33, 34, 35, 36, 37, 38, 40, 41, 43, 45, 47, 49, 51; </w:t>
      </w:r>
    </w:p>
    <w:bookmarkEnd w:id="1127"/>
    <w:bookmarkStart w:name="z1138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72, 74, 76, 76/1, 78, 79, 81, 83, 84, 85, 86, 87, 88, 89, 90, 91, 92, 93, 94, 95, 95а, 96, 97, 99, 101, 103, 105, 107, 109, 111; </w:t>
      </w:r>
    </w:p>
    <w:bookmarkEnd w:id="1128"/>
    <w:bookmarkStart w:name="z113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Красногвардейская № 1, 3, 4, 5, 6, 7, 8, 9, 10, 11, 12, 13, 14, 15, 16, 17, 18, 19, 20, 21, 22, 23, 24, 25, 26, 27, 28, 29, 30, 31, 32, 33, 34; </w:t>
      </w:r>
    </w:p>
    <w:bookmarkEnd w:id="1129"/>
    <w:bookmarkStart w:name="z114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Карбышева № 52, 64, 68, 70, 72, 72а, 73а, 74, 76, 78, 80, 82, 87, 89, 91, 93, 94, 95, 97, 98, 99, 101, 103, 107, 111, 113, 115, 119, 129; </w:t>
      </w:r>
    </w:p>
    <w:bookmarkEnd w:id="1130"/>
    <w:bookmarkStart w:name="z114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Беспалова № 1/1, 1/2, 2, 4, 5, 6, 7, 7/1, 7/2, 7/3, 7/4, 8, 10, 12, 12а, 13, 14, 16, 18, 19, 20, 21а, 22, 24, 31, 33, 35; </w:t>
      </w:r>
    </w:p>
    <w:bookmarkEnd w:id="1131"/>
    <w:bookmarkStart w:name="z114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Петропавловская № 16, 17, 18, 19, 23, 28, 29, 30, 31, 41, 41а, 42, 43; </w:t>
      </w:r>
    </w:p>
    <w:bookmarkEnd w:id="1132"/>
    <w:bookmarkStart w:name="z1143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3, 5, 9, 11, 13, 15, 17, 19, 21, 23, 23а, 25, 27, 29, 31; </w:t>
      </w:r>
    </w:p>
    <w:bookmarkEnd w:id="1133"/>
    <w:bookmarkStart w:name="z114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Сухой № 1, 3, 5, 6, 7, 7а, 9, 12, 13, 14, 15, 17, 18, 19, 21; </w:t>
      </w:r>
    </w:p>
    <w:bookmarkEnd w:id="1134"/>
    <w:bookmarkStart w:name="z1145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Морозная № 1, 2, 3, 4, 5, 6, 7, 7а, 12, 14, 15, 16, 17, 18, 19, 20, 21, 22, 23, 24, 24а, 25, 26, 27, 28, 29, 30, 31, 33; </w:t>
      </w:r>
    </w:p>
    <w:bookmarkEnd w:id="1135"/>
    <w:bookmarkStart w:name="z1146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28, 30, 31, 32, 35, 37, 38, 39, 40, 41, 42, 43, 44, 45, 46, 47, 48, 49, 50, 51, 52, 53, 54, 55, 56, 57, 58, 59, 60, 61, 63, 65, 67, 69, 71, 73, 74, 79, 81, 83, 85; </w:t>
      </w:r>
    </w:p>
    <w:bookmarkEnd w:id="1136"/>
    <w:bookmarkStart w:name="z1147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67, 69, 70, 71, 72, 73, 74, 76, 77, 77а, 78, 79, 80, 81, 82, 84, 85, 86, 87, 88, 89, 92, 94, 96, 98, 100, 102, 102а; </w:t>
      </w:r>
    </w:p>
    <w:bookmarkEnd w:id="1137"/>
    <w:bookmarkStart w:name="z1148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Куратова № 1, 2, 3, 4, 5, 6, 7, 8, 9, 10, 12, 14, 15, 16, 18; </w:t>
      </w:r>
    </w:p>
    <w:bookmarkEnd w:id="1138"/>
    <w:bookmarkStart w:name="z1149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Доватора № 1, 2, 3, 3в, 3г, 4, 7, 9, 11, 12, 13, 14, 15, 16, 17, 18, 19, 20, 21, 22, 23, 24, 25, 26, 27, 28, 28а, 28/1, 28/2, 29, 30, 31, 32, 33, 34; </w:t>
      </w:r>
    </w:p>
    <w:bookmarkEnd w:id="1139"/>
    <w:bookmarkStart w:name="z1150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54, 54/2, 56/2, 56, 58, 58/2, 60, 60/2, 61, 62, 62/2, 63, 65, 66, 67, 68, 69, 69а, 70, 71, 72, 74, 75, 76, 77, 78, 79, 80, 81, 82, 83, 84, 84/1, 85, 86, 87, 88, 89, 90, 92, 94; </w:t>
      </w:r>
    </w:p>
    <w:bookmarkEnd w:id="1140"/>
    <w:bookmarkStart w:name="z1151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Морская № 2, 3, 4, 5, 5а, 6, 7, 7а, 7б, 8, 9, 10, 11, 12, 13, 14, 15, 16, 18, 20, 22; </w:t>
      </w:r>
    </w:p>
    <w:bookmarkEnd w:id="1141"/>
    <w:bookmarkStart w:name="z1152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Морской № 8, 10, 11, 12, 13, 14, 14а, 15, 16, 17, 18, 19, 20, 21, 22, 23, 24; </w:t>
      </w:r>
    </w:p>
    <w:bookmarkEnd w:id="1142"/>
    <w:bookmarkStart w:name="z1153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31, 33, 35, 37, 39, 41, 43, 45, 46, 47, 48, 49, 50, 51, 52, 53, 54, 55, 56, 57, 57а, 58, 59, 60, 61, 62, 63, 65, 66, 68, 70, 72, 74, 76; </w:t>
      </w:r>
    </w:p>
    <w:bookmarkEnd w:id="1143"/>
    <w:bookmarkStart w:name="z1154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2-ая Заречная № 2, 4, 6, 8, 10, 12, 14, 16, 18; </w:t>
      </w:r>
    </w:p>
    <w:bookmarkEnd w:id="1144"/>
    <w:bookmarkStart w:name="z1155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Гагарина № 32, 34, 36.</w:t>
      </w:r>
    </w:p>
    <w:bookmarkEnd w:id="1145"/>
    <w:bookmarkStart w:name="z1156" w:id="1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bookmarkEnd w:id="1146"/>
    <w:bookmarkStart w:name="z1157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Добролюбова, 44,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Усть-Каменогорска, телефон 77-26-59.</w:t>
      </w:r>
    </w:p>
    <w:bookmarkEnd w:id="1147"/>
    <w:bookmarkStart w:name="z1158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48"/>
    <w:bookmarkStart w:name="z1159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1, 3, 5, 5а, 7, 9, 11, 13, 15, 17, 19, 21, 23, 23/1, 25/1, 25-1, 25-2, 27, 27/1, 29, 29а-1, 29а-2, 29/1, 31, 33/1, 35, 35/1, 37/1, 37, 39/1; </w:t>
      </w:r>
    </w:p>
    <w:bookmarkEnd w:id="1149"/>
    <w:bookmarkStart w:name="z1160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Владивостокская № 1, 1а, 1б, 2, 2а, 3, 3а, 3б, 5, 6, 6а, 8, 8а, 9, 10, 11, 12, 12а, 13, 14, 15, 16, 17, 18, 19, 20/1, 20/2, 21, 22, 23, 23а, 23б, 24, 25, 26, 28, 29, 30, 31, 32, 33, 33а, 34, 34/2, 35, 37, 38, 38/2, 39, 40, 41, 42, 42/1, 43, 44, 44/1, 45, 46, 46/2, 47, 48, 48/2, 49, 50, 50/1, 51, 52, 52/1, 53, 53а, 55, 57, 59; </w:t>
      </w:r>
    </w:p>
    <w:bookmarkEnd w:id="1150"/>
    <w:bookmarkStart w:name="z1161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Барнаульская № 2, 3, 4, 5, 6, 7, 8, 9, 10, 13, 15, 17; </w:t>
      </w:r>
    </w:p>
    <w:bookmarkEnd w:id="1151"/>
    <w:bookmarkStart w:name="z1162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Башикова № 1, 2, 3, 4, 5, 6, 7, 8, 9, 10, 11, 12, 13, 14, 15, 16, 17, 18, 19, 20, 21, 22, 22а, 23, 23а, 24, 25, 26, 27, 28, 29, 30, 30а, 31, 32, 33, 34, 35, 36, 37, 37/1, 37/2, 38, 39, 40, 41, 42, 43, 45, 46, 47, 49, 50, 51, 52, 53, 54, 55, 57, 59, 60, 61, 62, 63, 64, 65, 66, 67, 68, 69, 71, 73; </w:t>
      </w:r>
    </w:p>
    <w:bookmarkEnd w:id="1152"/>
    <w:bookmarkStart w:name="z1163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 № 1, 3, 4, 5, 5а, 7, 8, 8а, 9, 10, 11, 12, 12а, 13, 14, 15, 16, 18, 19, 20, 21, 22, 23, 24, 25, 27, 28, 29, 30, 32, 34, 36, 38, 40, 42; </w:t>
      </w:r>
    </w:p>
    <w:bookmarkEnd w:id="1153"/>
    <w:bookmarkStart w:name="z1164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Куратова № 1, 1а, 1б, 2, 2а, 3, 4, 5, 5а, 5/1, 5/2, 6, 7, 8, 9, 10, 11, 12, 13, 14, 15, 16, 17, 18, 19, 20, 21, 22, 23, 24, 26, 27, 28, 29, 30, 31, 31/2, 32, 33, 34, 35, 36, 37, 39, 40, 41, 42, 43, 44, 45, 46, 47, 48, 49, 50, 52, 55, 55/1, 56, 57, 57а, 58, 59, 59б, 60, 61, 62, 63, 64, 66, 68; </w:t>
      </w:r>
    </w:p>
    <w:bookmarkEnd w:id="1154"/>
    <w:bookmarkStart w:name="z1165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Карманова № 10, 12, 12а, 14, 16, 18, 20, 22, 22а, 24, 26, 28, 28а, 28б, 30, 32, 34; </w:t>
      </w:r>
    </w:p>
    <w:bookmarkEnd w:id="1155"/>
    <w:bookmarkStart w:name="z1166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1, 1а, 2, 3, 4, 5, 6, 7, 8, 9, 10, 11, 12, 13, 14, 15, 16, 17, 18, 19, 20, 21, 22, 22а, 23, 24, 25, 26, 27, 28, 29, 30, 31, 32, 36, 41, 42, 44, 47; </w:t>
      </w:r>
    </w:p>
    <w:bookmarkEnd w:id="1156"/>
    <w:bookmarkStart w:name="z1167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3, 5, 6, 6а, 7, 8, 9, 10, 11, 12, 13, 14, 15, 16, 17, 18, 19, 20, 21, 22, 23, 24, 24а, 24б, 25, 26, 27, 29, 37, 41; </w:t>
      </w:r>
    </w:p>
    <w:bookmarkEnd w:id="1157"/>
    <w:bookmarkStart w:name="z1168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2-ой Гурьевский № 3, 4, 5, 6, 7, 9;</w:t>
      </w:r>
    </w:p>
    <w:bookmarkEnd w:id="1158"/>
    <w:bookmarkStart w:name="z1169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"Проектировщик"; </w:t>
      </w:r>
    </w:p>
    <w:bookmarkEnd w:id="1159"/>
    <w:bookmarkStart w:name="z1170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"Восточник-1";</w:t>
      </w:r>
    </w:p>
    <w:bookmarkEnd w:id="1160"/>
    <w:bookmarkStart w:name="z1171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"Восточник-2";</w:t>
      </w:r>
    </w:p>
    <w:bookmarkEnd w:id="1161"/>
    <w:bookmarkStart w:name="z1172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"Восточник-3";</w:t>
      </w:r>
    </w:p>
    <w:bookmarkEnd w:id="1162"/>
    <w:bookmarkStart w:name="z1173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"Восточник-4";</w:t>
      </w:r>
    </w:p>
    <w:bookmarkEnd w:id="1163"/>
    <w:bookmarkStart w:name="z1174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"Алтайский садовод-1";</w:t>
      </w:r>
    </w:p>
    <w:bookmarkEnd w:id="1164"/>
    <w:bookmarkStart w:name="z1175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"Металлург-2";</w:t>
      </w:r>
    </w:p>
    <w:bookmarkEnd w:id="1165"/>
    <w:bookmarkStart w:name="z1176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"Машиностроитель-1";</w:t>
      </w:r>
    </w:p>
    <w:bookmarkEnd w:id="1166"/>
    <w:bookmarkStart w:name="z1177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"Восток";</w:t>
      </w:r>
    </w:p>
    <w:bookmarkEnd w:id="1167"/>
    <w:bookmarkStart w:name="z1178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"Энергетик";</w:t>
      </w:r>
    </w:p>
    <w:bookmarkEnd w:id="1168"/>
    <w:bookmarkStart w:name="z1179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"Водопроводчик".</w:t>
      </w:r>
    </w:p>
    <w:bookmarkEnd w:id="1169"/>
    <w:bookmarkStart w:name="z1180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bookmarkEnd w:id="1170"/>
    <w:bookmarkStart w:name="z1181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Демьяна Бедного, 26, коммунальное государственное учреждение "Средняя школа № 8" отдела образования по городу Усть-Каменогорску управления образования Восточно-Казахстанской области, телефон 53-29-83.</w:t>
      </w:r>
    </w:p>
    <w:bookmarkEnd w:id="1171"/>
    <w:bookmarkStart w:name="z1182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72"/>
    <w:bookmarkStart w:name="z1183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Очистные сооружения № 1; </w:t>
      </w:r>
    </w:p>
    <w:bookmarkEnd w:id="1173"/>
    <w:bookmarkStart w:name="z1184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 № 1, 1/1, 2, 2/2, 3, 4, 5, 6, 7, 8, 9, 9а, 10, 11, 12, 13, 14, 15, 16, 17, 18, 19, 20, 21, 22, 23, 24, 25, 26, 27, 28, 29, 30, 31, 32, 33, 34, 35, 36, 37, 38, 38/2, 39, 40, 40/2, 41, 42, 42/1, 43, 45, 45а, 46, 47, 48, 49, 50, 50а, 50б, 50в, 51, 52, 53, 54, 55, 56, 56а, 57, 58, 59, 60, 61, 62, 63, 64, 65, 66, 67, 68, 69, 70, 71, 72, 73, 74/1, 75, 76, 77, 78, 79, 80, 81, 82, 83, 84, 85, 86, 86а, 87, 88, 89, 90, 91, 92, 93, 93/1, 93/2, 94, 95, 96, 97, 98, 99, 100, 101, 102, 103, 104, 105, 106, 107, 108, 110, 112, 112а;</w:t>
      </w:r>
    </w:p>
    <w:bookmarkEnd w:id="1174"/>
    <w:bookmarkStart w:name="z1185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Қалихан Ысқақ № 88, 94, 96, 98, 100, 102, 104, 106, 107, 107а, 108, 109, 111, 113, 115, 117, 123; </w:t>
      </w:r>
    </w:p>
    <w:bookmarkEnd w:id="1175"/>
    <w:bookmarkStart w:name="z1186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Прямая № 1, 2, 3, 4, 5, 6, 7, 8, 9, 10, 11, 12, 14, 16, 18, 20, 22; </w:t>
      </w:r>
    </w:p>
    <w:bookmarkEnd w:id="1176"/>
    <w:bookmarkStart w:name="z1187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Акмолинская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</w:t>
      </w:r>
    </w:p>
    <w:bookmarkEnd w:id="1177"/>
    <w:bookmarkStart w:name="z1188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Мостовая № 2, 4, 6, 8, 10, 12, 14, 16, 18, 20, 22, 24, 25, 26, 28, 30, 30/1, 30/2, 32, 32/1, 32/2, 34, 34/1, 34/2, 36, 38, 38/1, 38/2, 40/1, 41, 42, 43, 43/1, 45, 45/1, 46, 46/1, 47, 48, 48/1, 49, 49/1, 50, 50/1, 51, 52, 53, 54, 55, 56, 57, 57а, 57/1, 57/2, 58, 58а, 59, 60, 61, 62, 63, 64, 64а, 64/1, 65, 66, 67, 68, 69, 70, 71, 72, 73, 73б, 73/2, 75, 77, 79, 81, 81а, 83; </w:t>
      </w:r>
    </w:p>
    <w:bookmarkEnd w:id="1178"/>
    <w:bookmarkStart w:name="z1189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№ 55, 57, 59, 61, 63, 65, 65а, 66, 66а, 67, 68, 69, 70, 71, 72, 73, 74, 75, 77, 78, 78/1, 78/2, 78/3, 79, 80, 81, 82/1, 83, 84, 85, 86, 87, 89, 90/1, 91, 92, 93, 94, 95, 96, 97, 98, 100, 102, 104, 106, 106а, 106/1; </w:t>
      </w:r>
    </w:p>
    <w:bookmarkEnd w:id="1179"/>
    <w:bookmarkStart w:name="z1190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Курчатова № 1, 2, 3, 3/1, 4, 5, 5/1, 5а, 6, 7, 9, 9а, 11, 12, 13, 15, 16, 17, 18, 19, 19а, 21, 21а, 23, 25, 26, 27, 29, 30, 31, 33; </w:t>
      </w:r>
    </w:p>
    <w:bookmarkEnd w:id="1180"/>
    <w:bookmarkStart w:name="z1191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Целинный № 3, 4, 5, 6, 7, 8, 9, 10, 12; </w:t>
      </w:r>
    </w:p>
    <w:bookmarkEnd w:id="1181"/>
    <w:bookmarkStart w:name="z1192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Демьяна Бедного № 1, 1а, 1б, 2, 2а, 3, 4, 7, 8, 9, 10, 11, 12, 13, 14, 15, 16, 17, 18, 19, 20, 21, 22, 23, 24, 24а, 25, 27, 31, 33, 35, 37, 39, 41, 43, 45, 47; </w:t>
      </w:r>
    </w:p>
    <w:bookmarkEnd w:id="1182"/>
    <w:bookmarkStart w:name="z1193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Коминтерна № 1, 2, 3, 4, 5, 6, 7, 8, 9, 10, 11, 12, 12а, 13, 14, 14а, 14/2, 15, 16, 16а, 17, 18, 19, 20, 21, 22, 23, 24, 25, 25а, 25б, 25/1, 26, 27, 28, 29, 29а, 30, 31, 32, 33, 34, 36, 37, 38, 39, 40, 41, 42, 42/2, 44, 46а, 46/1, 48, 50, 52, 54, 56, 58; </w:t>
      </w:r>
    </w:p>
    <w:bookmarkEnd w:id="1183"/>
    <w:bookmarkStart w:name="z1194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Комарова № 2, 3, 4, 5, 6, 8, 9, 10, 11, 12, 14, 15, 16, 18, 18а, 20, 21, 22, 23, 25, 26, 27, 29, 30, 31, 32, 33, 34, 35, 36; </w:t>
      </w:r>
    </w:p>
    <w:bookmarkEnd w:id="1184"/>
    <w:bookmarkStart w:name="z1195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Сафонова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</w:t>
      </w:r>
    </w:p>
    <w:bookmarkEnd w:id="1185"/>
    <w:bookmarkStart w:name="z1196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 № 1, 3, 3а, 4, 4а, 5, 6, 6а, 7, 8, 8а, 9, 9а, 9б, 10, 11, 12, 13, 14, 15, 16, 17, 18, 18/3, 19, 20, 20а, 20/2, 22, 22/1, 25, 26, 27, 28, 30, 32, 34, 36;</w:t>
      </w:r>
    </w:p>
    <w:bookmarkEnd w:id="1186"/>
    <w:bookmarkStart w:name="z1197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Гурьевская № 48, 51, 53, 55, 63, 67, 68, 70, 72, 73, 74, 75, 75а, 76, 78, 80, 81, 83, 83а, 85, 87, 88, 89, 91, 92, 93, 93а, 94, 95, 96, 97, 98, 99, 100, 101, 103, 105, 106, 107, 108, 109, 111, 113, 115; </w:t>
      </w:r>
    </w:p>
    <w:bookmarkEnd w:id="1187"/>
    <w:bookmarkStart w:name="z1198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Кокчетавская № 1, 1б, 2а, 2б, 3, 4а, 5, 6, 7, 8, 9, 10, 11, 12, 13, 14, 15, 16, 17, 18, 19, 20, 21, 22, 23, 24, 25, 26, 28, 29, 30, 31, 32/1, 33, 34, 35, 36, 37, 39, 40, 41, 42, 43, 44, 45, 46; </w:t>
      </w:r>
    </w:p>
    <w:bookmarkEnd w:id="1188"/>
    <w:bookmarkStart w:name="z1199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Дружбы № 1, 1а, 3, 3а, 5, 6, 7, 8, 8а, 9, 9а, 10, 11, 11а, 12, 13, 14, 16, 18, 20, 22; </w:t>
      </w:r>
    </w:p>
    <w:bookmarkEnd w:id="1189"/>
    <w:bookmarkStart w:name="z1200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Гурьевский № 3, 4, 5, 6, 7, 8, 9, 10, 11, 12, 13, 14, 15, 17, 21; </w:t>
      </w:r>
    </w:p>
    <w:bookmarkEnd w:id="1190"/>
    <w:bookmarkStart w:name="z1201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Полетаева № 2, 3, 4, 5, 6, 7, 8, 9, 10, 11, 12, 13, 14, 16, 16а, 18, 20, 22, 24, 26, 26/1, 28; </w:t>
      </w:r>
    </w:p>
    <w:bookmarkEnd w:id="1191"/>
    <w:bookmarkStart w:name="z1202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№ 2, 3, 4, 5, 7, 8, 8а, 8/1, 8/2, 9, 10, 11, 12, 12а, 12/1, 12/2, 12/3, 12/4, 13, 13а, 14, 15, 15/1, 18, 19, 19/1, 19/2, 19/3, 20, 21, 22, 24, 25, 27, 28/1, 28/2, 29, 30, 31, 32, 32а, 33, 34, 35, 35а, 36, 37, 38, 38а, 39, 40, 41, 42, 43, 43/1, 43/2, 44, 45, 46, 47, 47а, 48, 49, 50а, 50б, 51, 52, 53, 54, 55, 56, 58, 60, 62, 64, 66, 68, 70, 72, 74, 76; </w:t>
      </w:r>
    </w:p>
    <w:bookmarkEnd w:id="1192"/>
    <w:bookmarkStart w:name="z1203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Вологодский № 3, 4, 5, 6, 7, 8, 9, 10, 11, 12, 13, 14, 15, 16, 17, 18, 19, 20; </w:t>
      </w:r>
    </w:p>
    <w:bookmarkEnd w:id="1193"/>
    <w:bookmarkStart w:name="z1204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Карбышева № 129, 129-2, 129-3, 129-4, 131.</w:t>
      </w:r>
    </w:p>
    <w:bookmarkEnd w:id="1194"/>
    <w:bookmarkStart w:name="z1205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bookmarkEnd w:id="1195"/>
    <w:bookmarkStart w:name="z1206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196"/>
    <w:bookmarkStart w:name="z1207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197"/>
    <w:bookmarkStart w:name="z1208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Нурсултана Назарбаева № 63/1, 65/1, 67, 69, 71, 73, 75, 77, 77/1, 77/3, 79, 79/1, 79/2, 79/3, 83/1, 83/3, 97, 105, 115, 117, 117б, 119, 121, 123, 125, 131;</w:t>
      </w:r>
    </w:p>
    <w:bookmarkEnd w:id="1198"/>
    <w:bookmarkStart w:name="z1209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Энергетический № 12, 14, 18, 20, 22, 23, 24; </w:t>
      </w:r>
    </w:p>
    <w:bookmarkEnd w:id="1199"/>
    <w:bookmarkStart w:name="z1210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Лопатинский № 1, 3, 11, 13.</w:t>
      </w:r>
    </w:p>
    <w:bookmarkEnd w:id="1200"/>
    <w:bookmarkStart w:name="z1211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1201"/>
    <w:bookmarkStart w:name="z1212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Нурсултана Назарбаева, 83/2, негосударственное учреждение "Колледж транспорта и безопасности жизнедеятельности", телефон 53-28-06.</w:t>
      </w:r>
    </w:p>
    <w:bookmarkEnd w:id="1202"/>
    <w:bookmarkStart w:name="z1213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03"/>
    <w:bookmarkStart w:name="z1214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85, 87, 89, 89/1, 89/2, 89/3, 91, 93, 95, 99, 99/1, 167, 169, 171, 173, 175; </w:t>
      </w:r>
    </w:p>
    <w:bookmarkEnd w:id="1204"/>
    <w:bookmarkStart w:name="z1215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87, 100, 102, 104, 148, 150, 152, 154, 156, 158, 160, 162; </w:t>
      </w:r>
    </w:p>
    <w:bookmarkEnd w:id="1205"/>
    <w:bookmarkStart w:name="z1216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Пограничная № 47.</w:t>
      </w:r>
    </w:p>
    <w:bookmarkEnd w:id="1206"/>
    <w:bookmarkStart w:name="z1217" w:id="1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1207"/>
    <w:bookmarkStart w:name="z1218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208"/>
    <w:bookmarkStart w:name="z1219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09"/>
    <w:bookmarkStart w:name="z1220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98, 108, 124, 124а, 130, 132, 138, 140, 142, 144, 146, 150, 154, 156, 158, 160, 162, 168, 174, 176, 176/1, 176/2, 178, 180, 182, 184; </w:t>
      </w:r>
    </w:p>
    <w:bookmarkEnd w:id="1210"/>
    <w:bookmarkStart w:name="z1221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1, 2, 3, 4, 5, 6, 7, 8, 9, 10, 11, 11а, 12, 13, 14, 15, 16, 16а, 17, 18, 18/1, 19, 20, 21, 22, 23, 25, 27; </w:t>
      </w:r>
    </w:p>
    <w:bookmarkEnd w:id="1211"/>
    <w:bookmarkStart w:name="z1222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107, 109, 111, 117, 119, 121, 125, 129, 133, 133/а, 137, 139, 139а, 141, 143, 145, 147, 149, 151, 166а, 182, 204, 206, 208, 210, 212, 214, 216, 218, 220, 224, 228, 228а, 230, 232, 232а, 232б, 234, 234а; </w:t>
      </w:r>
    </w:p>
    <w:bookmarkEnd w:id="1212"/>
    <w:bookmarkStart w:name="z1223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 № 25, 27, 29, 29а, 31, 33, 36, 38, 40, 40а, 41, 41а, 41б, 42, 43, 45, 46, 47, 48, 49, 51, 51а, 52, 52/1, 53, 53а, 54, 55, 55а, 56, 57, 58, 59, 60, 61, 63, 64, 65, 66, 66а, 67, 68, 69, 70, 71, 72, 73, 74, 75, 76, 77, 78, 79, 80, 80а, 81, 82, 83, 84, 85, 86, 87, 88, 89, 90, 91, 92, 93, 94, 95, 96, 96а, 97, 98, 98а, 99, 100, 100а, 102, 104, 106, 106а; </w:t>
      </w:r>
    </w:p>
    <w:bookmarkEnd w:id="1213"/>
    <w:bookmarkStart w:name="z1224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5, 6, 7, 7а, 8, 9, 11, 13, 15, 17, 18, 19, 20, 21, 22, 23, 24, 25, 26, 27, 28, 29, 30, 31, 32, 33, 34, 35, 36, 37, 38, 39, 40, 41, 42, 43, 44, 45, 46, 47, 48, 49, 51, 53; </w:t>
      </w:r>
    </w:p>
    <w:bookmarkEnd w:id="1214"/>
    <w:bookmarkStart w:name="z1225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1, 2, 3, 4, 5, 6, 7, 8, 9, 10, 11, 12, 13, 14, 15, 16, 17, 18, 19, 20, 21, 22, 23, 24, 25, 26, 27, 28, 29, 30, 31, 32; </w:t>
      </w:r>
    </w:p>
    <w:bookmarkEnd w:id="1215"/>
    <w:bookmarkStart w:name="z1226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1-ый Кривоноса № 1, 2, 2а, 4, 6, 8, 10, 12, 14, 16, 18, 20, 22; </w:t>
      </w:r>
    </w:p>
    <w:bookmarkEnd w:id="1216"/>
    <w:bookmarkStart w:name="z1227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Кривоноса № 1, 3, 5, 7, 9, 11, 13, 15, 17, 19; </w:t>
      </w:r>
    </w:p>
    <w:bookmarkEnd w:id="1217"/>
    <w:bookmarkStart w:name="z122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2, 4, 6, 8, 10, 11, 12, 13, 16, 17, 18, 19, 20, 21, 22, 23, 24, 25, 26, 27, 28, 29, 30, 31, 32, 33, 34, 35, 36, 37, 38, 39, 40, 41, 42, 43, 44, 45, 46, 47, 48, 49, 50, 51, 52, 53, 54, 55, 56, 57, 58; </w:t>
      </w:r>
    </w:p>
    <w:bookmarkEnd w:id="1218"/>
    <w:bookmarkStart w:name="z122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Нефтяная № 7, 8, 9, 10, 11, 12, 13, 14, 16, 17, 18, 19, 21, 23, 25, 26, 27, 28, 29, 30, 32, 38, 42, 50, 54, 56; </w:t>
      </w:r>
    </w:p>
    <w:bookmarkEnd w:id="1219"/>
    <w:bookmarkStart w:name="z1230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1, 2, 2б, 3, 3а, 4, 5, 6, 7, 9, 9а, 10, 11, 12, 12а, 13, 14, 15, 16, 17, 18, 19, 20а, 21, 21а, 22, 23, 24, 25, 26, 27, 28, 30; </w:t>
      </w:r>
    </w:p>
    <w:bookmarkEnd w:id="1220"/>
    <w:bookmarkStart w:name="z1231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Попова № 1, 1а, 3, 4, 5, 6, 7, 8, 9, 10, 11, 12, 13, 14, 15, 16, 17, 18, 19, 20, 21, 22, 23, 24а, 25, 26, 27, 28, 29, 30, 31; </w:t>
      </w:r>
    </w:p>
    <w:bookmarkEnd w:id="1221"/>
    <w:bookmarkStart w:name="z1232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1, 2, 2а, 3, 4, 5, 6, 6/2, 7, 8, 9, 10, 11, 12, 13, 14, 15, 16, 17, 17/1, 18, 19, 20, 21, 22, 23, 24, 25, 26, 27, 28, 29, 30; </w:t>
      </w:r>
    </w:p>
    <w:bookmarkEnd w:id="1222"/>
    <w:bookmarkStart w:name="z1233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1, 1а, 2, 2а, 2б, 3, 3а, 3б, 4, 4/2, 5, 6, 7, 7а, 8, 8/2, 9, 10, 11, 11а, 12, 13, 14, 15, 16, 16а, 16-2, 17, 19, 21, 22, 23, 24, 25, 26, 27, 27а; </w:t>
      </w:r>
    </w:p>
    <w:bookmarkEnd w:id="1223"/>
    <w:bookmarkStart w:name="z1234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 № 1, 2, 3, 4, 4/3, 5, 5/2, 6-1, 7/1, 7/2, 8, 8а, 9, 9/2, 10/1, 10/2, 10/3, 10/4, 11, 14-1, 14-2, 14-3, 14-4; </w:t>
      </w:r>
    </w:p>
    <w:bookmarkEnd w:id="1224"/>
    <w:bookmarkStart w:name="z1235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Нефтяной № 5, 6, 7, 8, 9, 10, 11, 12, 12а, 12б, 13, 14, 15, 16, 17, 18, 19, 20, 21, 22, 23, 24, 25, 26, 27, 28, 30, 32, 34, 36, 38, 40, 42, 44, 46, 48; </w:t>
      </w:r>
    </w:p>
    <w:bookmarkEnd w:id="1225"/>
    <w:bookmarkStart w:name="z1236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Трубный № 2, 4, 6, 7, 8, 9, 10, 11, 12, 12а, 13, 14, 14а, 15, 16, 17, 18, 19, 20, 21, 22, 23, 24, 25, 26, 27, 28, 29, 30, 31, 32, 33, 34, 35, 36, 37, 38, 39, 40, 41, 41а, 41б.</w:t>
      </w:r>
    </w:p>
    <w:bookmarkEnd w:id="1226"/>
    <w:bookmarkStart w:name="z1237" w:id="1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27"/>
    <w:bookmarkStart w:name="z1238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14, коммунальное государственное учреждение "Средняя школа № 32" отдела образования по городу Усть-Каменогорску управления образования Восточно-Казахстанской области, телефон 53-24-60.</w:t>
      </w:r>
    </w:p>
    <w:bookmarkEnd w:id="1228"/>
    <w:bookmarkStart w:name="z1239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29"/>
    <w:bookmarkStart w:name="z1240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Пограничный № 10, 10а, 11, 12, 14, 15а, 16, 18, 20, 22, 24, 26, 27, 30, 32, 34, 36, 37, 38, 40, 42, 48, 48а; </w:t>
      </w:r>
    </w:p>
    <w:bookmarkEnd w:id="1230"/>
    <w:bookmarkStart w:name="z1241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57/1, 60, 62, 64, 74, 78, 78/2, 80, 82; </w:t>
      </w:r>
    </w:p>
    <w:bookmarkEnd w:id="1231"/>
    <w:bookmarkStart w:name="z1242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186, 190, 196, 198, 200, 202, 204, 206, 208, 210, 212, 214, 216, 218, 220, 222, 226, 228, 230, 232, 234, 236, 238, 240, 242, 244, 246, 248, 250, 254, 256, 258, 260, 262, 266, 268, 274, 276, 278, 280, 282, 284, 286, 288, 290, 292, 294, 296, 298, 300, 302, 304, 306, 308, 310, 312, 314, 316, 318, 320, 322, 324; </w:t>
      </w:r>
    </w:p>
    <w:bookmarkEnd w:id="1232"/>
    <w:bookmarkStart w:name="z1243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Вытяжной № 2, 2а, 4, 6, 8, 10, 12, 14, 16, 18, 20, 20а, 20б, 22; </w:t>
      </w:r>
    </w:p>
    <w:bookmarkEnd w:id="1233"/>
    <w:bookmarkStart w:name="z1244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</w:t>
      </w:r>
    </w:p>
    <w:bookmarkEnd w:id="1234"/>
    <w:bookmarkStart w:name="z1245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Грейдерный № 2, 2а, 4, 4/1, 6, 8, 10, 12, 14, 16, 18, 20, 22, 24, 26, 28, 30, 32, 34; </w:t>
      </w:r>
    </w:p>
    <w:bookmarkEnd w:id="1235"/>
    <w:bookmarkStart w:name="z1246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Западный № 50, 52, 52а, 54, 55, 56, 57, 58, 59, 60, 61, 62, 63, 64, 65, 66, 67, 68, 69, 70, 71, 72, 73, 74, 75, 76, 77, 78, 79, 80, 80а, 81, 82, 83, 84, 85, 86, 86/2, 87, 87/1, 87/2, 88, 89, 89/2, 90, 91, 91/2, 92, 93, 94, 95, 97, 98, 99, 101, 102, 103, 104, 105, 106, 107, 109, 111, 113, 115, 117, 119, 121, 123, 125; </w:t>
      </w:r>
    </w:p>
    <w:bookmarkEnd w:id="1236"/>
    <w:bookmarkStart w:name="z1247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Пестеля № 32, 33, 34, 35, 36, 37, 38, 39, 40, 41, 42, 43, 44, 45, 46, 47, 49, 49а, 50, 50а, 51, 52, 52а, 53, 54, 55, 56, 57, 58, 59, 60, 61, 62, 63, 64, 65, 66, 67, 68, 69, 70, 71, 72, 73, 74, 75, 76, 77, 77а, 78, 79, 80, 81, 81а, 82, 83, 84, 85, 86, 87, 88, 89, 90, 91, 92, 93, 94, 94а, 95, 96, 97, 98, 99, 100, 101, 102, 102а, 103, 104, 105, 106, 107, 108, 109; </w:t>
      </w:r>
    </w:p>
    <w:bookmarkEnd w:id="1237"/>
    <w:bookmarkStart w:name="z1248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Кривоноса № 34, 35, 36, 37, 38, 39, 40, 41, 42, 43, 44, 45, 46, 47, 48, 49, 50, 51, 53, 54, 55, 56, 57, 58, 59, 61, 61а, 62, 63, 64, 65, 66, 67, 69, 70, 71, 72, 73, 73а, 74, 75, 76, 77, 78, 79, 80, 81, 82, 83, 84, 85, 86, 87, 88, 89, 89а, 90, 91, 92, 93, 94, 95, 96, 97, 98, 99, 100, 100а, 101, 102, 103, 104, 104а, 105, 106, 107, 108, 108а, 109, 110, 111, 112, 113, 114, 116, 118, 120, 122, 124, 125, 126, 128, 130, 132, 134; </w:t>
      </w:r>
    </w:p>
    <w:bookmarkEnd w:id="1238"/>
    <w:bookmarkStart w:name="z1249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Кривоноса № 2, 4, 6, 8, 10, 14; </w:t>
      </w:r>
    </w:p>
    <w:bookmarkEnd w:id="1239"/>
    <w:bookmarkStart w:name="z1250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Мотовозная № 1, 2, 3, 4, 5, 7, 8, 9, 10, 11, 12, 14, 15, 16, 17, 18, 19, 20, 21, 22, 23, 24, 25, 26; </w:t>
      </w:r>
    </w:p>
    <w:bookmarkEnd w:id="1240"/>
    <w:bookmarkStart w:name="z1251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153, 155, 157, 159, 161, 161а, 163, 163а, 165, 167, 169, 171, 172,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</w:t>
      </w:r>
    </w:p>
    <w:bookmarkEnd w:id="1241"/>
    <w:bookmarkStart w:name="z1252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Попова № 33, 34, 35, 36, 37, 39, 40, 40а, 41, 42, 43, 44, 45, 47, 48, 49, 50, 51, 53,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</w:t>
      </w:r>
    </w:p>
    <w:bookmarkEnd w:id="1242"/>
    <w:bookmarkStart w:name="z1253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</w:t>
      </w:r>
    </w:p>
    <w:bookmarkEnd w:id="1243"/>
    <w:bookmarkStart w:name="z1254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Пржевальского № 11, 12, 13, 16а, 18, 20, 22, 22а, 24, 24а, 26, 32, 38, 40;</w:t>
      </w:r>
    </w:p>
    <w:bookmarkEnd w:id="1244"/>
    <w:bookmarkStart w:name="z1255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Андреева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</w:t>
      </w:r>
    </w:p>
    <w:bookmarkEnd w:id="1245"/>
    <w:bookmarkStart w:name="z1256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Турксибская № 31, 32, 33, 34, 35, 36, 37, 38, 39, 40, 41, 42, 43, 44, 45, 46, 47, 48, 49, 50, 51, 52, 53, 54, 55, 56, 57, 58, 59, 60, 61, 61а, 62, 63, 64, 65, 66, 67, 67/2, 68, 69, 70, 71, 72, 74; </w:t>
      </w:r>
    </w:p>
    <w:bookmarkEnd w:id="1246"/>
    <w:bookmarkStart w:name="z1257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Вокзальной № 101, 105, 107, 108, 109, 109а, 110, 111, 112, 112а, 113, 114, 114а, 115, 116, 117, 118, 119, 120, 121, 122, 122а, 123, 124, 125, 126, 127, 127а, 129, 130, 131, 132, 133, 134, 135, 136; </w:t>
      </w:r>
    </w:p>
    <w:bookmarkEnd w:id="1247"/>
    <w:bookmarkStart w:name="z1258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Москаленко № 59, 59/1, 61, 61/1, 62, 62/1, 63, 65, 66, 66/1, 67, 68; </w:t>
      </w:r>
    </w:p>
    <w:bookmarkEnd w:id="1248"/>
    <w:bookmarkStart w:name="z1259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Элеваторная № 1, 3, 7, 9, 11, 12, 13, 13/1, 15, 17, 17/1, 19, 23; </w:t>
      </w:r>
    </w:p>
    <w:bookmarkEnd w:id="1249"/>
    <w:bookmarkStart w:name="z1260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1-ый Паровозный № 2а, 4а, 4, 6, 8, 10, 12, 13, 14, 19;</w:t>
      </w:r>
    </w:p>
    <w:bookmarkEnd w:id="1250"/>
    <w:bookmarkStart w:name="z1261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садоводов "Шынкожа ауылы".</w:t>
      </w:r>
    </w:p>
    <w:bookmarkEnd w:id="1251"/>
    <w:bookmarkStart w:name="z1262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252"/>
    <w:bookmarkStart w:name="z1263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переулок Западный, 96, коммунальное государственное учреждение "Областная специализированная школа-лицей-интернат для одаренных детей" управления образования Восточно-Казахстанской области, телефон 78-05-04.</w:t>
      </w:r>
    </w:p>
    <w:bookmarkEnd w:id="1253"/>
    <w:bookmarkStart w:name="z1264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54"/>
    <w:bookmarkStart w:name="z1265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Нурсултана Назарбаева № 145, 177, 179, 181, 183, 185, 187, 189, 191, 193, 195, 199, 201, 203, 205, 207, 209, 213, 213/1, 215, 217, 219, 221, 223, 225, 227, 229, 231, 233, 235, 237, 239, 241, 245, 247, 253, 255, 257, 259, 261, 263, 265, 267, 269, 271, 273, 279, 283, 287, 287/1, 289, 291, 293, 295, 297, 299, 301, 303, 305, 307, 309, 311, 313, 315, 317, 319, 321, 323, 325, 327, 329, 331, 333, 335, 337, 339, 343, 345, 347, 349, 351; </w:t>
      </w:r>
    </w:p>
    <w:bookmarkEnd w:id="1255"/>
    <w:bookmarkStart w:name="z1266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Инициативная № 1, 1/1, 2, 2а, 2б, 3, 4, 5, 6, 7, 8, 9, 9а, 10, 11, 12, 12/а, 13, 14, 15, 16а, 16б, 17, 18, 19, 20, 20а, 21, 22, 23, 24, 25, 26, 27, 28, 28/а, 29, 30, 30/1, 31, 33, 35, 37, 39, 41, 43; </w:t>
      </w:r>
    </w:p>
    <w:bookmarkEnd w:id="1256"/>
    <w:bookmarkStart w:name="z1267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Авроры № 135, 137, 143, 145, 147, 149, 151, 153, 155, 161, 163, 164, 165, 166, 167, 168, 169, 170, 171, 172, 173, 174, 176, 177, 178, 179, 179а, 179в, 179г, 179д, 180, 181, 181в, 182, 183, 184, 185, 185а, 186, 187, 188, 189, 190, 191, 192, 193, 194, 195, 196, 197, 198, 199, 200, 201, 202, 203, 203а, 204, 205, 206, 207, 208, 209, 211, 212а, 212/2, 213, 213а, 213б, 214, 214б, 215, 216, 217, 218, 219/2, 220, 221, 222, 223, 224, 226, 228а, 230; </w:t>
      </w:r>
    </w:p>
    <w:bookmarkEnd w:id="1257"/>
    <w:bookmarkStart w:name="z1268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Новосибирская № 15, 16, 17, 18, 19, 20, 21, 22, 23, 24, 25, 26, 27, 28, 29, 30, 31, 32, 34, 35, 36, 37, 38, 39, 40, 41, 42, 44, 45, 45а, 45/б, 46, 47, 47а, 49, 49а, 50, 51, 51а, 52, 53, 53а, 54, 55, 56, 57, 58, 59, 59а, 60, 61а, 62, 64, 66, 68, 68/а, 69, 69а, 70, 71, 71/а, 72, 73, 74, 75, 76, 77, 78, 78а, 80, 82, 84, 86; </w:t>
      </w:r>
    </w:p>
    <w:bookmarkEnd w:id="1258"/>
    <w:bookmarkStart w:name="z1269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2-ой Паровозный № 1, 3; </w:t>
      </w:r>
    </w:p>
    <w:bookmarkEnd w:id="1259"/>
    <w:bookmarkStart w:name="z1270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3-ий Паровозный № 3, 3а, 5, 6, 7, 8, 9, 10, 12; </w:t>
      </w:r>
    </w:p>
    <w:bookmarkEnd w:id="1260"/>
    <w:bookmarkStart w:name="z1271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4-ый Паровозный № 3, 5, 7, 8, 9, 10, 11, 12; </w:t>
      </w:r>
    </w:p>
    <w:bookmarkEnd w:id="1261"/>
    <w:bookmarkStart w:name="z1272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5-ый Паровозный № 3, 4, 5, 7; </w:t>
      </w:r>
    </w:p>
    <w:bookmarkEnd w:id="1262"/>
    <w:bookmarkStart w:name="z1273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6-ой Паровозный № 3, 3а, 4, 5; </w:t>
      </w:r>
    </w:p>
    <w:bookmarkEnd w:id="1263"/>
    <w:bookmarkStart w:name="z127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Шоферский № 3, 4, 5, 6, 7, 8; </w:t>
      </w:r>
    </w:p>
    <w:bookmarkEnd w:id="1264"/>
    <w:bookmarkStart w:name="z1275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Деповская № 80, 82, 88, 90, 92, 94, 96, 98, 100, 102, 104, 106, 108, 110, 111, 112, 113, 114, 115, 116, 117, 118, 119, 120, 121, 122, 123, 124, 125, 126, 127, 128, 129, 130, 131, 132, 133, 134, 135, 136, 137, 138, 139, 139а, 140, 141, 142, 143, 144, 145, 146, 147, 148, 149, 150, 151, 152, 153, 154, 155, 156, 157, 158, 159, 160, 161, 162, 163, 164, 165, 166, 167, 168, 169, 170, 171, 173, 174, 175, 176, 177, 177а, 178, 179, 180, 181, 182, 183, 184, 185, 186, 187, 188, 189, 190, 191, 193, 195, 195/а, 197, 199, 201, 203, 205, 207; </w:t>
      </w:r>
    </w:p>
    <w:bookmarkEnd w:id="1265"/>
    <w:bookmarkStart w:name="z1276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 № 1/1, 1/2, 2/1, 2/2, 3/1, 3/2, 4, 4/а, 5/1, 5/2, 7/1, 7/2, 10, 12, 14, 18, 28, 30, 32, 34, 36, 38, 40, 42, 44/2, 44-1; </w:t>
      </w:r>
    </w:p>
    <w:bookmarkEnd w:id="1266"/>
    <w:bookmarkStart w:name="z1277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 № 2/1, 2/2, 4/1, 6/1, 6/2, 8/1, 8/2, 10; </w:t>
      </w:r>
    </w:p>
    <w:bookmarkEnd w:id="1267"/>
    <w:bookmarkStart w:name="z127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Прямолинейный № 1, 2, 3, 4, 5, 7, 9; </w:t>
      </w:r>
    </w:p>
    <w:bookmarkEnd w:id="1268"/>
    <w:bookmarkStart w:name="z127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287, 289, 291, 293, 295, 297, 299, 301, 303, 305, 307, 309, 311, 313, 315, 317, 319, 321, 323, 325, 327, 329, 366, 368, 370, 372, 374, 376, 376а, 378, 380, 384, 386, 390, 392, 394, 396, 398, 400, 402, 404, 406, 408, 410, 412, 416, 418, 420, 422, 424, 426, 428, 430, 432, 436, 438, 440, 444, 448, 452;</w:t>
      </w:r>
    </w:p>
    <w:bookmarkEnd w:id="1269"/>
    <w:bookmarkStart w:name="z128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"Механизатор"; </w:t>
      </w:r>
    </w:p>
    <w:bookmarkEnd w:id="1270"/>
    <w:bookmarkStart w:name="z128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"Белый налив";</w:t>
      </w:r>
    </w:p>
    <w:bookmarkEnd w:id="1271"/>
    <w:bookmarkStart w:name="z128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"Союз"; </w:t>
      </w:r>
    </w:p>
    <w:bookmarkEnd w:id="1272"/>
    <w:bookmarkStart w:name="z128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"Восход-2"; </w:t>
      </w:r>
    </w:p>
    <w:bookmarkEnd w:id="1273"/>
    <w:bookmarkStart w:name="z128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"Машиностроитель 2"; </w:t>
      </w:r>
    </w:p>
    <w:bookmarkEnd w:id="1274"/>
    <w:bookmarkStart w:name="z128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"Алтайский садовод 2".</w:t>
      </w:r>
    </w:p>
    <w:bookmarkEnd w:id="1275"/>
    <w:bookmarkStart w:name="z1286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276"/>
    <w:bookmarkStart w:name="z128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113, коммунальное государственное учреждение "Общеобразовательная школа № 2" отдела образования по городу Усть-Каменогорску управления образования Восточно-Казахстанской области, телефон 78-61-31.</w:t>
      </w:r>
    </w:p>
    <w:bookmarkEnd w:id="1277"/>
    <w:bookmarkStart w:name="z128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78"/>
    <w:bookmarkStart w:name="z128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1, 2, 3, 4, 5, 6, 7, 8, 9, 10, 11, 12, 13, 14, 15, 16, 17, 18, 19, 20, 21, 22, 23, 24, 25, 26, 27, 28, 29, 30, 31, 32, 33, 34, 35, 36, 37, 38, 39, 40, 41, 42, 43, 44, 45, 46, 48, 49, 52, 53, 54, 55, 56, 57, 58, 59, 60, 61, 62, 63, 64, 65, 66, 67; </w:t>
      </w:r>
    </w:p>
    <w:bookmarkEnd w:id="1279"/>
    <w:bookmarkStart w:name="z129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 № 2, 2а, 4, 6, 8, 10, 12, 14, 16, 18, 19, 20, 21, 22, 23, 24, 25, 26, 27, 28, 29, 30, 31, 32, 33, 34, 35, 35а, 36, 37, 38, 39, 40, 41, 42, 43, 44, 45, 46, 47, 48, 49, 50, 51, 52, 53, 54, 55, 56, 58, 59, 60, 61, 63, 65, 67, 69, 71, 73; </w:t>
      </w:r>
    </w:p>
    <w:bookmarkEnd w:id="1280"/>
    <w:bookmarkStart w:name="z129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Восточный № 1, 3, 4, 5, 5а, 6, 9, 11, 12, 14, 20; </w:t>
      </w:r>
    </w:p>
    <w:bookmarkEnd w:id="1281"/>
    <w:bookmarkStart w:name="z129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Белоусовский № 1, 2, 3, 4, 5, 6, 7, 8, 9, 10, 11, 12, 13, 14, 15, 16, 18; </w:t>
      </w:r>
    </w:p>
    <w:bookmarkEnd w:id="1282"/>
    <w:bookmarkStart w:name="z129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Фабричный № 4, 10, 12; </w:t>
      </w:r>
    </w:p>
    <w:bookmarkEnd w:id="1283"/>
    <w:bookmarkStart w:name="z129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1, 2, 2а, 2б, 3, 4, 4а, 5, 6, 7, 8,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102, 102а, 103, 104, 104а, 104-1, 104-2, 105, 106, 107, 108, 109, 110, 111, 112, 114, 116, 116а, 116/1, 119, 121, 123, 125, 129, 131;</w:t>
      </w:r>
    </w:p>
    <w:bookmarkEnd w:id="1284"/>
    <w:bookmarkStart w:name="z129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 № 2, 3, 4, 5, 6, 7-1, 7-2, 7-3, 8, 9, 10, 11, 12, 13, 14, 15, 16, 17, 18, 19, 20, 21, 22, 22а, 23, 24, 25, 26, 27, 28, 29, 30, 31, 31а, 32, 33, 34, 35, 37, 39, 41, 43, 45; </w:t>
      </w:r>
    </w:p>
    <w:bookmarkEnd w:id="1285"/>
    <w:bookmarkStart w:name="z129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Вагонный № 2, 7, 8, 10, 12, 13а, 14, 16, 18; </w:t>
      </w:r>
    </w:p>
    <w:bookmarkEnd w:id="1286"/>
    <w:bookmarkStart w:name="z129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Грейдерная № 1-1, 1-2, 1-3, 1-4, 2, 3-1, 3-2, 4-1, 4-2, 6, 8-1, 8-2, 8-3, 8-5, 10, 12-1, 12-2, 12/2, 14-1, 14-2, 16, 17, 18, 25, 34; </w:t>
      </w:r>
    </w:p>
    <w:bookmarkEnd w:id="1287"/>
    <w:bookmarkStart w:name="z129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Теміржолшылар № 21, 22, 23, 24, 25, 26, 27, 28, 29, 31, 32, 33, 34, 35, 36, 37, 38, 40, 41, 43, 44, 45, 46, 47, 48, 49, 50, 51, 51-4, 52, 53, 54, 55, 56, 57, 57/1, 58, 59, 60, 61а, 61-1, 61-2, 61-3, 61-4, 61-5, 62, 63-1, 63-2, 64, 65, 65-1, 65-2, 65-3, 65-4, 65-5, 66, 67-1, 67-2, 68, 69, 69-1, 70, 71, 71-1, 71-2, 71-3, 71-4, 71-5, 72, 73, 74, 75, 75-1, 75-2, 75-3, 75-4, 75-5, 75-6, 75-7, 76, 77, 77-1, 77-2, 78, 79, 80, 82, 83, 84, 85, 86, 87, 88, 89, 90, 91-2б, 93, 98, 100, 110, 112; </w:t>
      </w:r>
    </w:p>
    <w:bookmarkEnd w:id="1288"/>
    <w:bookmarkStart w:name="z129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Корницкого № 1, 2, 3, 4, 5, 6, 7, 8, 9, 10, 11, 12, 13, 14, 15, 16, 17, 18, 19, 20, 21, 22, 22а, 23, 24, 25, 26, 27, 29, 30, 31, 32, 33, 34, 35, 36, 37, 38, 39, 40, 41, 41а, 42, 43, 44, 45, 46, 47, 48, 49, 50, 51, 52, 53, 54, 55, 56, 57, 58, 59, 60, 61, 62; </w:t>
      </w:r>
    </w:p>
    <w:bookmarkEnd w:id="1289"/>
    <w:bookmarkStart w:name="z130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Делегатская № 1-1, 1-2, 1-3, 1-4, 2, 3-1, 3-2, 4-1, 4-2, 4-3, 4-4, 5-1, 5-2, 5-3, 5-4, 6-1, 6-2, 6-3, 6-4, 7/1-1, 7/1-2, 7/1-3, 7/1-4, 8-1, 8-2, 8-3, 9-1, 9-2, 9-3, 10-1, 10-2, 10-3, 10-4, 11-1, 11-2, 11-3, 11-4, 12-1, 12-2, 12-3, 12-4, 13-1, 13-2, 13-3, 13-4, 14-1, 14-2, 14-3, 14-4, 16-1, 16-2, 16-3, 16-4, 18, 26, 28, 30, 32, 34; </w:t>
      </w:r>
    </w:p>
    <w:bookmarkEnd w:id="1290"/>
    <w:bookmarkStart w:name="z130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Горняцкий № 3, 4, 6; </w:t>
      </w:r>
    </w:p>
    <w:bookmarkEnd w:id="1291"/>
    <w:bookmarkStart w:name="z130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Малый № 3, 4, 5; </w:t>
      </w:r>
    </w:p>
    <w:bookmarkEnd w:id="1292"/>
    <w:bookmarkStart w:name="z130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 № 2, 3, 4, 5, 6, 7, 7/1, 7/2, 7/3, 7/4, 8, 8а, 9, 10, 11, 12, 13, 14, 15, 15-1, 15-2, 15-3, 15-4, 16, 17/2, 17/3, 17/4, 17-1, 17-2, 17-3, 17-4, 18, 19, 19-1, 19-2, 19-3, 20, 21, 23, 23-1, 23-2, 25; </w:t>
      </w:r>
    </w:p>
    <w:bookmarkEnd w:id="1293"/>
    <w:bookmarkStart w:name="z130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 № 8.</w:t>
      </w:r>
    </w:p>
    <w:bookmarkEnd w:id="1294"/>
    <w:bookmarkStart w:name="z1305" w:id="1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1295"/>
    <w:bookmarkStart w:name="z1306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296"/>
    <w:bookmarkStart w:name="z1307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297"/>
    <w:bookmarkStart w:name="z1308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Вострецова № 4, 4/1, 6, 8, 8а, 9/1-8, 10, 12, 13, 19; </w:t>
      </w:r>
    </w:p>
    <w:bookmarkEnd w:id="1298"/>
    <w:bookmarkStart w:name="z1309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Бакинская № 13, 15, 16, 18, 20, 22, 23, 24, 25-1, 25-2, 26, 28; </w:t>
      </w:r>
    </w:p>
    <w:bookmarkEnd w:id="1299"/>
    <w:bookmarkStart w:name="z1310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Косарева № 1, 2, 3, 4, 5, 6, 7, 8, 9, 10, 10-1, 10-2, 11, 12, 13, 14, 16, 17, 18, 19, 20, 21, 23, 24, 25, 26, 28, 30, 32; </w:t>
      </w:r>
    </w:p>
    <w:bookmarkEnd w:id="1300"/>
    <w:bookmarkStart w:name="z1311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Руднева № 68, 69, 70, 71, 72, 73, 74, 75, 76, 77, 78, 79, 80, 81, 82, 83, 84, 85, 86, 87, 88, 88а, 90, 91, 92, 93, 94, 95, 96, 97, 99; </w:t>
      </w:r>
    </w:p>
    <w:bookmarkEnd w:id="1301"/>
    <w:bookmarkStart w:name="z1312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Братская № 1, 2, 2а, 2б, 3, 4, 5, 6, 7, 8, 9, 10, 11, 12, 13, 13а, 14, 15, 16, 17, 18, 19, 20, 21, 22, 23, 25, 26, 27, 28, 29, 30, 31, 31-1, 31-2, 31-3, 31-4, 32, 33-1, 33-2, 33-4, 33-5, 34, 35, 36, 37, 38, 39, 40, 41, 42, 43, 44а, 45, 47, 49, 51, 53, 55, 55а; </w:t>
      </w:r>
    </w:p>
    <w:bookmarkEnd w:id="1302"/>
    <w:bookmarkStart w:name="z1313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Осенний № 7/1, 7/2, 7-1, 7-2, 9-1, 9-2, 11, 11/1, 11/2, 13/1, 13/2, 13-1, 13-2, 15/1, 15/2, 15/1-1, 15/1-2, 15-1, 15-2, 17, 17/1, 17/2, 19, 19/1, 21/1-1, 21/1-2, 23/1-1, 23/1-2, 25/1-1, 25/1-2, 27/1-1, 27/1-2; </w:t>
      </w:r>
    </w:p>
    <w:bookmarkEnd w:id="1303"/>
    <w:bookmarkStart w:name="z1314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Белорусская № 1, 2, 3, 4, 5, 6, 7, 8, 9, 10, 11, 12, 13, 14, 15, 16-1, 16-2, 16-3, 16-4, 16-5, 17, 18, 19, 20, 21, 22, 23, 24, 25; </w:t>
      </w:r>
    </w:p>
    <w:bookmarkEnd w:id="1304"/>
    <w:bookmarkStart w:name="z1315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Баллистическая № 1, 2, 3, 4, 5, 6, 7, 8, 9, 10, 11, 12, 13, 13а, 14, 15, 16, 17, 18, 19, 19/1, 20, 21, 22, 22а, 23, 24, 25, 26, 27, 28, 29, 30, 31-1, 31-2, 31-3, 31-4, 32, 33-1, 33-2, 33-3, 34, 35, 36, 37, 38, 38а, 39-1, 39-2, 40, 41, 42, 43, 44, 45, 46, 48, 50, 52, 54, 56, 58, 58а, 60-1, 60-2; </w:t>
      </w:r>
    </w:p>
    <w:bookmarkEnd w:id="1305"/>
    <w:bookmarkStart w:name="z1316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Корницкого № 63, 64, 64/1, 64/2, 65, 66, 67, 68, 69, 70, 71, 72, 73, 74;</w:t>
      </w:r>
    </w:p>
    <w:bookmarkEnd w:id="1306"/>
    <w:bookmarkStart w:name="z1317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Спасская № 1, 2а, 2-1, 2-2, 3-1, 3-2, 4, 5, 6, 7, 8, 10, 12, 12а, 13-1, 13-2, 13-3, 13-4, 13-5, 13-6, 14, 14а, 14б, 15-1, 15-2, 15-3, 15-4, 15-5, 15-6, 16, 17, 18, 19-1, 19-2, 20, 22, 24, 26, 28, 28а, 28б, 28в, 30, 30а, 30б, 32, 32а, 34, 34а, 35, 35а, 36, 37, 38, 39, 40, 41, 42; </w:t>
      </w:r>
    </w:p>
    <w:bookmarkEnd w:id="1307"/>
    <w:bookmarkStart w:name="z1318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Камчатская № 1, 2, 3, 4, 5, 6, 7, 8, 9, 10, 11, 12-1, 12-2, 12-3, 12-4, 13, 14, 14-1, 14-2, 14-3, 14-4, 14-5, 15, 16-1, 16-2, 16-3, 16-4, 17, 18, 18а-1, 18а-2, 18-2, 19, 20, 21; </w:t>
      </w:r>
    </w:p>
    <w:bookmarkEnd w:id="1308"/>
    <w:bookmarkStart w:name="z1319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Ангарский № 4, 5, 9, 13, 17, 19, 22, 24; </w:t>
      </w:r>
    </w:p>
    <w:bookmarkEnd w:id="1309"/>
    <w:bookmarkStart w:name="z1320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Мұхамеджан Тынышпаев № 124, 126, 128, 130, 130а.</w:t>
      </w:r>
    </w:p>
    <w:bookmarkEnd w:id="1310"/>
    <w:bookmarkStart w:name="z1321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1311"/>
    <w:bookmarkStart w:name="z1322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Мұхамеджан Тынышпаев, 120, коммунальное государственное учреждение "Средняя школа № 22" отдела образования по городу Усть-Каменогорску управления образования Восточно-Казахстанской области, телефон 50-24-94.</w:t>
      </w:r>
    </w:p>
    <w:bookmarkEnd w:id="1312"/>
    <w:bookmarkStart w:name="z1323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13"/>
    <w:bookmarkStart w:name="z1324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Катонская № 1, 1/1, 2, 3-1, 3-2, 4, 5-1, 5-2, 5-3, 5-4, 6, 7-1, 7-2, 7-3, 7-4, 8, 9-1, 9-2, 10, 12, 13, 14, 15-1, 15-2, 16, 17-1, 17-2, 18, 19-1, 19-2, 20, 21, 22, 23, 24, 25, 26, 27/1, 27/2, 28, 28а, 29-1, 29-2, 30, 31-1, 31-2, 32, 32а, 34, 34а, 36, 38, 40, 40а, 42, 43, 44, 45, 46, 46а, 46б, 46в, 48, 50, 50а, 50б, 50в, 50/1, 52, 54, 56, 58, 60;</w:t>
      </w:r>
    </w:p>
    <w:bookmarkEnd w:id="1314"/>
    <w:bookmarkStart w:name="z1325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Косарева № 31, 35, 36, 37-1, 37-2, 37-3, 37-4, 39-1, 39-2, 39-3, 41-1, 41-2, 43-1, 43-2, 45-1, 45-2, 47-1, 47-2, 49-1, 49-2;</w:t>
      </w:r>
    </w:p>
    <w:bookmarkEnd w:id="1315"/>
    <w:bookmarkStart w:name="z1326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Братская № 44, 46, 46/1-1, 46/1-2, 48-1, 48-2, 50-1, 50-2, 52, 54, 56, 56/1, 57, 58-1, 58-2, 58-3, 58-4, 58-5, 58-6, 59, 59а, 60-1, 60-2, 60-3, 60-4, 60-5, 60-6, 61, 62-1, 62-2, 62-3, 62-4, 62-5, 63, 64, 65, 67, 69, 71, 73-1, 73-2, 75, 77, 79, 81, 83, 85, 87, 89;</w:t>
      </w:r>
    </w:p>
    <w:bookmarkEnd w:id="1316"/>
    <w:bookmarkStart w:name="z1327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Штурмовая № 1, 2, 3, 4, 5, 6, 7, 8, 9, 10, 10а, 10б, 11, 12, 13, 14, 15, 16, 17, 18, 19, 20, 21, 22, 22а, 23, 23а, 24, 24а, 25, 25а, 26, 26а, 27, 27а, 28, 29, 29а; </w:t>
      </w:r>
    </w:p>
    <w:bookmarkEnd w:id="1317"/>
    <w:bookmarkStart w:name="z1328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Филатова № 2, 3, 4, 5, 6, 7, 8, 9, 10, 11, 12, 13, 14/1, 14/2, 14/3, 14/4, 15, 16/1, 16/2, 16/3, 16/4, 17, 18, 19, 20, 21, 22, 24, 25а, 26, 27, 27а, 28/1, 28/2, 29, 30/1, 30/2, 31, 32, 33, 34, 35, 36, 37, 38, 39, 40, 41, 42, 43, 45, 47, 49, 49а, 51, 53; </w:t>
      </w:r>
    </w:p>
    <w:bookmarkEnd w:id="1318"/>
    <w:bookmarkStart w:name="z1329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Тульская № 1, 2, 3, 4, 5, 6, 7, 8, 9, 10, 11, 12, 13, 14, 15, 16, 17, 18, 19, 20, 21, 22, 23, 24, 25, 26, 27, 28, 29, 30, 31, 32, 33, 34, 34а, 35, 37; </w:t>
      </w:r>
    </w:p>
    <w:bookmarkEnd w:id="1319"/>
    <w:bookmarkStart w:name="z1330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Мұхамеджан Тынышпаев № 132, 132а, 134, 136, 136а, 138, 139, 140, 142, 144, 146, 148, 149, 150, 151, 152, 153, 154, 155, 156, 157, 158, 159, 160, 160а, 161, 162, 162а, 163, 164, 164а, 165, 166, 168, 169, 170, 171, 172, 173, 174, 175, 176, 177, 178, 179, 180, 181, 182, 183, 184, 185, 186, 187, 188, 189, 191, 193, 195, 197, 199, 201, 203, 205, 207, 209, 211, 213, 215; </w:t>
      </w:r>
    </w:p>
    <w:bookmarkEnd w:id="1320"/>
    <w:bookmarkStart w:name="z1331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Катон-Карагайская № 1, 2, 3, 4, 5, 6, 7, 8, 9, 10, 11, 12, 13, 14, 14а, 15, 16, 17, 18, 19, 20, 22, 23, 24, 25, 26, 27, 28, 29, 30, 31, 32, 33, 34, 35, 36, 37, 38, 39, 40, 42; </w:t>
      </w:r>
    </w:p>
    <w:bookmarkEnd w:id="1321"/>
    <w:bookmarkStart w:name="z1332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Кузнецова; № 1, 2, 3, 4, 4а, 4б, 5, 5а, 6, 7, 8, 9, 10, 11, 11а, 11/1, 12, 13, 14;</w:t>
      </w:r>
    </w:p>
    <w:bookmarkEnd w:id="1322"/>
    <w:bookmarkStart w:name="z1333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Федько № 1, 2, 3, 4, 6, 7, 8, 8а, 9, 10, 11, 13, 15, 17; </w:t>
      </w:r>
    </w:p>
    <w:bookmarkEnd w:id="1323"/>
    <w:bookmarkStart w:name="z1334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Фабрициуса № 3; </w:t>
      </w:r>
    </w:p>
    <w:bookmarkEnd w:id="1324"/>
    <w:bookmarkStart w:name="z1335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Сопочная № 2-1, 2-2, 4, 4-2, 6-1, 6-2, 8, 8-1, 8-2, 10, 10-1, 10-2, 12, 12-1, 12-2; </w:t>
      </w:r>
    </w:p>
    <w:bookmarkEnd w:id="1325"/>
    <w:bookmarkStart w:name="z1336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Казанская № 1, 3, 5, 7, 9, 10, 12, 16, 16/1, 16/2, 16/3, 23-1, 23-2, 23-3, 23-4, 27; </w:t>
      </w:r>
    </w:p>
    <w:bookmarkEnd w:id="1326"/>
    <w:bookmarkStart w:name="z1337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Передовой № 1, 2, 3, 4, 5, 6, 7, 8, 10.</w:t>
      </w:r>
    </w:p>
    <w:bookmarkEnd w:id="1327"/>
    <w:bookmarkStart w:name="z1338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1328"/>
    <w:bookmarkStart w:name="z1339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329"/>
    <w:bookmarkStart w:name="z1340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30"/>
    <w:bookmarkStart w:name="z1341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331/1, 331/3, 331/4, 331/5, 333/2, 333/3, 333/4, 333/5, 333/6, 339/2, 345/2, 454, 456, 458, 460, 462, 462а, 464, 466, 468а, 474, 474а, 476, 478, 480, 482, 484, 486а, 486б, 488, 490, 492;</w:t>
      </w:r>
    </w:p>
    <w:bookmarkEnd w:id="1331"/>
    <w:bookmarkStart w:name="z1342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"Геолог";</w:t>
      </w:r>
    </w:p>
    <w:bookmarkEnd w:id="1332"/>
    <w:bookmarkStart w:name="z1343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"Пищевик-2";</w:t>
      </w:r>
    </w:p>
    <w:bookmarkEnd w:id="1333"/>
    <w:bookmarkStart w:name="z1344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"Буревестник";</w:t>
      </w:r>
    </w:p>
    <w:bookmarkEnd w:id="1334"/>
    <w:bookmarkStart w:name="z1345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"Буревестник 2". </w:t>
      </w:r>
    </w:p>
    <w:bookmarkEnd w:id="1335"/>
    <w:bookmarkStart w:name="z1346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1336"/>
    <w:bookmarkStart w:name="z1347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337"/>
    <w:bookmarkStart w:name="z1348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38"/>
    <w:bookmarkStart w:name="z134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Бажова № 331, 331/2, 333, 339, 343, 343/1, 343/3, 345, 345/1, 345/3, 347, 347/3.</w:t>
      </w:r>
    </w:p>
    <w:bookmarkEnd w:id="1339"/>
    <w:bookmarkStart w:name="z1350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1340"/>
    <w:bookmarkStart w:name="z1351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339/1, коммунальное государственное учреждение "Средняя школа № 27" отдела образования по городу Усть-Каменогорску управления образования Восточно-Казахстанской области, телефон 62-46-44.</w:t>
      </w:r>
    </w:p>
    <w:bookmarkEnd w:id="1341"/>
    <w:bookmarkStart w:name="z1352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42"/>
    <w:bookmarkStart w:name="z1353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Щербакова № 2, 4, 4а, 4б, 4в, 6, 7, 9, 9/1, 11, 13, 14, 14/2, 15/1, 15/2, 16, 17/1, 17/2, 18, 19, 19/1, 20, 21, 22, 23, 24, 25, 26, 26а, 27, 28, 29, 30, 31, 31а, 32, 33, 33а, 34, 34/1, 34/2, 35, 35а, 35/2, 36, 37, 37а, 37/2, 38, 38а, 39, 39а, 40, 40/а, 40/1, 40/2, 41, 42, 42-1, 42-2, 42/3, 43, 43а, 44-1, 44-2, 44-3, 44-4, 44/3, 45, 46-1, 46-2, 46-3, 46-4, 47, 48-1, 48-2, 48-3, 48-4;</w:t>
      </w:r>
    </w:p>
    <w:bookmarkEnd w:id="1343"/>
    <w:bookmarkStart w:name="z1354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Горно-Алтайская № 1, 1а, 2, 3, 4, 4а, 5а, 5/2, 6, 7, 8а, 8/1, 9, 9а, 9б, 9в, 10, 10а, 13, 13а, 14/2, 15, 16, 17, 18, 19, 20, 20а, 21, 22, 23, 24, 25, 26, 27, 28, 29, 30, 31, 31а, 32, 34, 35, 36, 37, 38, 39, 40, 41, 42, 43, 44, 44б, 44/1, 45, 46, 47, 49, 51, 53, 55, 57, 59, 59а, 61, 63, 67, 69, 71, 71а, 73, 75, 77, 79, 81, 83, 85, 87, 89, 91, 93, 95, 97, 99, 101, 103, 103а, 105;</w:t>
      </w:r>
    </w:p>
    <w:bookmarkEnd w:id="1344"/>
    <w:bookmarkStart w:name="z1355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363, 365, 367, 369, 371, 373, 375, 377, 379, 381, 383, 385, 387, 391, 393, 395, 397, 399, 401, 403, 405, 407, 409, 411, 411а, 413, 415, 417, 419, 421, 423, 425, 427, 429, 431, 433, 435, 437, 439, 441, 441/2, 443, 444/1, 444/2, 445, 447, 449, 498, 500, 502, 504, 506, 508; </w:t>
      </w:r>
    </w:p>
    <w:bookmarkEnd w:id="1345"/>
    <w:bookmarkStart w:name="z1356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1, 1а, 2, 3, 5, 6, 7, 8, 9, 10, 11, 12, 12а, 13, 14, 15, 16, 17, 18, 19, 20, 21, 22, 23, 24, 25, 26, 27, 28, 28а, 29, 30, 31, 31а, 32, 33, 34, 35, 36, 37, 38, 39, 41, 42, 43, 44, 45, 46, 47, 48, 50; </w:t>
      </w:r>
    </w:p>
    <w:bookmarkEnd w:id="1346"/>
    <w:bookmarkStart w:name="z1357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1, 3, 4, 5, 6, 7, 7/1, 7/2, 8/1, 8/2, 9, 10, 11, 12, 13, 14, 15, 16, 17, 18, 19, 20, 21, 24, 23, 25, 26, 27, 28, 32, 34, 35, 36, 38, 40, 42, 44, 46, 48, 50, 52, 54, 56, 58, 60, 62, 64, 66, 68, 70, 72, 74, 76, 78, 80; </w:t>
      </w:r>
    </w:p>
    <w:bookmarkEnd w:id="1347"/>
    <w:bookmarkStart w:name="z1358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Хабаровская № 1/1, 1/2, 3/1, 3/2, 5-1, 5-2, 7/1, 7/2, 7/3, 9/1, 9/2, 9/3, 9/4, 11/1, 11/2, 11/3, 11/4, 13/1, 13/2, 13/3, 13/4, 15/1, 15/2, 15/3, 15/4, 17/1, 17/2, 17/3, 17/4, 19/1, 19/2, 19/3, 19/4, 23; </w:t>
      </w:r>
    </w:p>
    <w:bookmarkEnd w:id="1348"/>
    <w:bookmarkStart w:name="z1359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Семафорная № 1, 2, 3, 4, 5, 6, 7, 8, 9, 10, 10/1, 10/2, 11, 12, 13, 14, 15, 16, 17, 18, 19, 20, 20а, 21, 21а, 23, 24, 25, 26, 27, 28, 29, 30, 31, 32, 33, 34, 34/2, 35, 36-1, 36-2, 37, 38, 39, 40, 40а, 41, 42, 42а, 43, 44, 45, 46, 46а, 47, 47а, 48, 49, 50, 51, 52, 53, 54, 55; </w:t>
      </w:r>
    </w:p>
    <w:bookmarkEnd w:id="1349"/>
    <w:bookmarkStart w:name="z1360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Автобусная № 1, 2, 3, 4, 5, 6, 7, 8, 9, 10, 11, 12, 13, 14, 15-1, 15-2, 16, 17-1, 17-2, 18, 19-1, 19-3, 21-1, 21-2, 21-3, 21-4, 25-1, 25-2, 25-3, 25-4; </w:t>
      </w:r>
    </w:p>
    <w:bookmarkEnd w:id="1350"/>
    <w:bookmarkStart w:name="z1361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 № 1, 2, 2а, 3, 4, 5, 6, 7, 8, 9, 10, 11, 12, 13, 14, 15, 16, 17, 17/1, 19, 20, 21, 24, 25, 26, 27, 29, 31, 33;</w:t>
      </w:r>
    </w:p>
    <w:bookmarkEnd w:id="1351"/>
    <w:bookmarkStart w:name="z1362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"Иртышский строитель"; </w:t>
      </w:r>
    </w:p>
    <w:bookmarkEnd w:id="1352"/>
    <w:bookmarkStart w:name="z1363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"Алтайский строитель";</w:t>
      </w:r>
    </w:p>
    <w:bookmarkEnd w:id="1353"/>
    <w:bookmarkStart w:name="z1364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"Кедр";</w:t>
      </w:r>
    </w:p>
    <w:bookmarkEnd w:id="1354"/>
    <w:bookmarkStart w:name="z1365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"Пищевик-1".</w:t>
      </w:r>
    </w:p>
    <w:bookmarkEnd w:id="1355"/>
    <w:bookmarkStart w:name="z1366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1356"/>
    <w:bookmarkStart w:name="z1367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Бажова, 546, филиал № 10 коммунального государственного учреждения "Центр территориального управления" акимата города Усть-Каменогорска, телефон 77-84-88.</w:t>
      </w:r>
    </w:p>
    <w:bookmarkEnd w:id="1357"/>
    <w:bookmarkStart w:name="z1368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58"/>
    <w:bookmarkStart w:name="z1369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Арктическая № 1, 2, 3, 4, 5, 6, 7, 8, 9, 10, 11, 12, 14, 14а, 15, 16, 17, 18, 19, 20, 21, 22, 22а, 23, 24, 26, 28; </w:t>
      </w:r>
    </w:p>
    <w:bookmarkEnd w:id="1359"/>
    <w:bookmarkStart w:name="z1370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Аэродромная № 1/1, 1/2, 3/1, 3/2, 5, 7/1, 7/2, 7/3, 9-1, 9-2, 9-3, 9-4, 10, 11, 12, 13, 14, 15, 15/1, 16, 17, 19, 21, 23, 25, 27, 29, 31, 33, 35, 37, 39, 41, 43, 45, 47, 47а; </w:t>
      </w:r>
    </w:p>
    <w:bookmarkEnd w:id="1360"/>
    <w:bookmarkStart w:name="z1371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Горно-Алтайская № 94, 107, 109, 111, 113а, 115, 117, 121, 123, 125, 127, 129, 131, 133, 135, 137, 139, 139а; </w:t>
      </w:r>
    </w:p>
    <w:bookmarkEnd w:id="1361"/>
    <w:bookmarkStart w:name="z1372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Бажова № 451, 453, 455, 457, 459, 461, 463, 465, 495, 499, 499/2, 501, 501/2, 501/3, 503, 505, 510, 511, 512, 514, 516, 518, 520, 522, 524, 526, 526а, 526б, 526в, 528а, 530, 532а, 532в, 534, 536, 538, 540, 540а, 542, 544, 548-1, 548-2, 548-3, 548-4, 550-1, 550-2, 552-1, 552-2, 552-3, 556-1, 556-2, 556-3, 556-4, 558-1, 558-2, 558-3, 558-4, 560, 566/2, 568, 568б, 570, 572, 574, 576, 578, 580, 582, 584, 586, 588, 590, 592, 594, 596, 598, 600, 602, 604, 606, 608; </w:t>
      </w:r>
    </w:p>
    <w:bookmarkEnd w:id="1362"/>
    <w:bookmarkStart w:name="z1373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 № 29, 31, 33, 37, 39, 41, 41/1, 43, 45, 47, 49, 49а, 51, 53, 55, 57, 59, 61, 63, 65, 82, 84, 86, 88, 90, 92, 94, 96, 98, 100, 102, 104, 104а, 106, 108, 110, 112, 114, 116, 118, 120, 122, 124, 126, 128, 130, 132, 132а, 134, 136, 138, 140, 142, 144, 146, 148, 150, 152, 154, 156, 156а, 158, 160, 162, 162а; </w:t>
      </w:r>
    </w:p>
    <w:bookmarkEnd w:id="1363"/>
    <w:bookmarkStart w:name="z1374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Енисейская № 1, 1/3, 1/4, 1/5, 2, 3, 3а, 4, 5, 6, 6а, 7, 8, 9, 10, 11, 11а, 12, 12а, 13, 13а, 14, 14а, 15, 16, 16/1, 17, 18, 19, 20, 21, 22, 24, 26, 28, 30, 32, 34, 36, 38, 40, 42, 44; </w:t>
      </w:r>
    </w:p>
    <w:bookmarkEnd w:id="1364"/>
    <w:bookmarkStart w:name="z1375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Дальневосточная № 49, 50а, 51, 52, 52а, 53, 54, 55, 56, 56а, 57, 58, 59, 60, 61, 62, 63, 64, 65, 66, 67, 68, 69, 70, 71, 72, 73, 74, 75, 76, 77, 78, 79, 80, 81, 82, 83, 84, 85, 86, 87, 88, 89, 90, 91, 92, 93, 93а, 93/1, 94, 95, 95а, 96, 97, 98, 99, 100, 100а, 100б, 101, 102, 103, 104, 105, 106, 108, 110, 112; </w:t>
      </w:r>
    </w:p>
    <w:bookmarkEnd w:id="1365"/>
    <w:bookmarkStart w:name="z1376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Выставочная № 1, 3, 5, 7, 9, 11, 11а, 13, 15, 17, 19, 21-1, 21-2, 23-1, 23-2, 25, 27, 27а, 29;</w:t>
      </w:r>
    </w:p>
    <w:bookmarkEnd w:id="1366"/>
    <w:bookmarkStart w:name="z1377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Выставочная № 1, 2, 3, 4, 5, 6, 7, 8, 9, 10, 11, 11а, 12, 13, 13а, 14, 14/а, 15, 16, 17, 18, 19, 20, 22, 24, 28, 30, 30а; </w:t>
      </w:r>
    </w:p>
    <w:bookmarkEnd w:id="1367"/>
    <w:bookmarkStart w:name="z1378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Взлетный № 1, 3, 5, 7, 9, 13, 15, 17, 19, 21; </w:t>
      </w:r>
    </w:p>
    <w:bookmarkEnd w:id="1368"/>
    <w:bookmarkStart w:name="z1379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Южный № 1, 3, 5, 7, 9, 11, 13, 15; </w:t>
      </w:r>
    </w:p>
    <w:bookmarkEnd w:id="1369"/>
    <w:bookmarkStart w:name="z1380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Литовская № 1, 1а, 1б, 2, 2а, 3, 4, 4а, 5, 6, 7, 8, 9/1, 9/2, 10, 11, 12-1, 12-2, 13, 14, 18;</w:t>
      </w:r>
    </w:p>
    <w:bookmarkEnd w:id="1370"/>
    <w:bookmarkStart w:name="z1381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№ 1, 3, 5, 7, 9, 11, 13; </w:t>
      </w:r>
    </w:p>
    <w:bookmarkEnd w:id="1371"/>
    <w:bookmarkStart w:name="z1382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№ 4, 8, 10, 12, 14, 16, 18, 22, 24, 26; </w:t>
      </w:r>
    </w:p>
    <w:bookmarkEnd w:id="1372"/>
    <w:bookmarkStart w:name="z1383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Сибинская № 1, 2, 3, 4, 5, 6, 7/1, 7/2, 8, 9, 10, 11, 11а, 12, 12а, 13, 14, 15, 16, 17, 18, 19, 20, 20а, 21, 22, 24; </w:t>
      </w:r>
    </w:p>
    <w:bookmarkEnd w:id="1373"/>
    <w:bookmarkStart w:name="z1384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Уланская № 1, 2, 2а, 2б, 3, 4, 4а, 4б, 5, 5а, 7-1, 7-2, 9, 9а, 10, 11-1, 11-2, 12а, 12б, 13, 15, 17, 19, 21;</w:t>
      </w:r>
    </w:p>
    <w:bookmarkEnd w:id="1374"/>
    <w:bookmarkStart w:name="z138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"Рассвет"; </w:t>
      </w:r>
    </w:p>
    <w:bookmarkEnd w:id="1375"/>
    <w:bookmarkStart w:name="z138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"Островок";</w:t>
      </w:r>
    </w:p>
    <w:bookmarkEnd w:id="1376"/>
    <w:bookmarkStart w:name="z138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"Иртыш-1";</w:t>
      </w:r>
    </w:p>
    <w:bookmarkEnd w:id="1377"/>
    <w:bookmarkStart w:name="z138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"Мичуринец-1"; </w:t>
      </w:r>
    </w:p>
    <w:bookmarkEnd w:id="1378"/>
    <w:bookmarkStart w:name="z138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"Мичуринец-2"; </w:t>
      </w:r>
    </w:p>
    <w:bookmarkEnd w:id="1379"/>
    <w:bookmarkStart w:name="z139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"Луч Востока"; </w:t>
      </w:r>
    </w:p>
    <w:bookmarkEnd w:id="1380"/>
    <w:bookmarkStart w:name="z139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"Восход-1"; </w:t>
      </w:r>
    </w:p>
    <w:bookmarkEnd w:id="1381"/>
    <w:bookmarkStart w:name="z139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"Электрик";</w:t>
      </w:r>
    </w:p>
    <w:bookmarkEnd w:id="1382"/>
    <w:bookmarkStart w:name="z139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"Заря"; </w:t>
      </w:r>
    </w:p>
    <w:bookmarkEnd w:id="1383"/>
    <w:bookmarkStart w:name="z139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"Корольки".</w:t>
      </w:r>
    </w:p>
    <w:bookmarkEnd w:id="1384"/>
    <w:bookmarkStart w:name="z1395" w:id="1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1136</w:t>
      </w:r>
    </w:p>
    <w:bookmarkEnd w:id="1385"/>
    <w:bookmarkStart w:name="z139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386"/>
    <w:bookmarkStart w:name="z139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87"/>
    <w:bookmarkStart w:name="z139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21, 21/1, 21/2, 23, 25, 27, 29, 29/1, 31, 31/1, 31/2;</w:t>
      </w:r>
    </w:p>
    <w:bookmarkEnd w:id="1388"/>
    <w:bookmarkStart w:name="z139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Илияса Есенберлина № 31/1, 31/2, 31/3, 31/4.</w:t>
      </w:r>
    </w:p>
    <w:bookmarkEnd w:id="1389"/>
    <w:bookmarkStart w:name="z1400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1163</w:t>
      </w:r>
    </w:p>
    <w:bookmarkEnd w:id="1390"/>
    <w:bookmarkStart w:name="z140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Каныша Сатпаева, 3/1, коммунальное государственное учреждение "Средняя профильная школа № 45" отдела образования по городу Усть-Каменогорску управления образования Восточно-Казахстанской области, телефон 61-75-36.</w:t>
      </w:r>
    </w:p>
    <w:bookmarkEnd w:id="1391"/>
    <w:bookmarkStart w:name="z1402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392"/>
    <w:bookmarkStart w:name="z1403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Носикова № 4, 9, 10, 11, 12, 13, 14, 15, 16, 17, 18, 19, 21, 22, 24, 27, 28, 29, 30, 31, 32, 33, 38, 39, 40, 43, 45, 47, 51, 54, 55, 57, 58, 58/1, 59, 64, 65, 74, 93, 101, 102, 113, 187, 206, 210/2; </w:t>
      </w:r>
    </w:p>
    <w:bookmarkEnd w:id="1393"/>
    <w:bookmarkStart w:name="z1404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Айтыкова № 1, 2, 3, 4, 6, 8, 9, 12, 13, 14, 15, 17, 18, 19, 20, 21, 23, 24, 30, 31, 32, 33, 34, 36, 37/1, 38, 39, 40, 44, 46, 50, 51, 52, 54, 56, 58, 60, 66, 66/1, 72;</w:t>
      </w:r>
    </w:p>
    <w:bookmarkEnd w:id="1394"/>
    <w:bookmarkStart w:name="z1405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Плахуты № 1/1, 2, 2/1, 3, 4, 5, 6, 8, 9, 10, 11, 13, 14, 15, 16, 17, 19, 20, 22, 23, 24, 26, 27, 28, 29, 30, 31, 32, 33, 35, 36, 37, 38, 39, 40, 41, 42, 44, 46, 47, 48, 51, 52, 53, 55, 56, 57, 58, 68, 70, 76, 77, 456; </w:t>
      </w:r>
    </w:p>
    <w:bookmarkEnd w:id="1395"/>
    <w:bookmarkStart w:name="z1406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Урунтаева № 4, 5, 6, 7, 8, 9, 13, 14, 15, 17, 19, 20/1, 23, 24, 25, 26/1, 27, 28, 30, 34, 35, 52; </w:t>
      </w:r>
    </w:p>
    <w:bookmarkEnd w:id="1396"/>
    <w:bookmarkStart w:name="z140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Сорокоумова № 2, 5, 5/1, 6, 8, 10, 11, 12, 13, 14, 15, 17, 18, 22, 24, 26, 28, 30; </w:t>
      </w:r>
    </w:p>
    <w:bookmarkEnd w:id="1397"/>
    <w:bookmarkStart w:name="z1408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Буранная № 2, 3, 8, 9, 9/3, 22, 26, 236, 237, 310, 312, 315; </w:t>
      </w:r>
    </w:p>
    <w:bookmarkEnd w:id="1398"/>
    <w:bookmarkStart w:name="z1409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ЗелҰной горы № 2, 4, 8, 12; </w:t>
      </w:r>
    </w:p>
    <w:bookmarkEnd w:id="1399"/>
    <w:bookmarkStart w:name="z1410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Мурина № 5, 7, 8, 9, 10, 14, 16, 24, 26, 28, 29, 32, 36, 39, 40, 41, 50, 52, 54; </w:t>
      </w:r>
    </w:p>
    <w:bookmarkEnd w:id="1400"/>
    <w:bookmarkStart w:name="z1411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Соловьиный № 2, 4, 6, 8, 15, 17, 19, 21, 23, 25; </w:t>
      </w:r>
    </w:p>
    <w:bookmarkEnd w:id="1401"/>
    <w:bookmarkStart w:name="z1412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Родниковый № 1, 3, 6, 7, 8, 9, 11, 12; </w:t>
      </w:r>
    </w:p>
    <w:bookmarkEnd w:id="1402"/>
    <w:bookmarkStart w:name="z1413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Алексеенко № 1, 3, 4, 7, 11; </w:t>
      </w:r>
    </w:p>
    <w:bookmarkEnd w:id="1403"/>
    <w:bookmarkStart w:name="z1414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Нуршайыкова № 332, 357, 359; </w:t>
      </w:r>
    </w:p>
    <w:bookmarkEnd w:id="1404"/>
    <w:bookmarkStart w:name="z1415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Джека Лондона № 358; </w:t>
      </w:r>
    </w:p>
    <w:bookmarkEnd w:id="1405"/>
    <w:bookmarkStart w:name="z1416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Заки Ахметова 3/1, 20;</w:t>
      </w:r>
    </w:p>
    <w:bookmarkEnd w:id="1406"/>
    <w:bookmarkStart w:name="z1417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Байбатчина № 12, 12/2, 16, 18, 20, 22/1, 22/2, 22/4, 24, 24/1, 24/3, 24/4;</w:t>
      </w:r>
    </w:p>
    <w:bookmarkEnd w:id="1407"/>
    <w:bookmarkStart w:name="z1418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 Курдакова № 1, 1/1, 3, 5, 7, 9;</w:t>
      </w:r>
    </w:p>
    <w:bookmarkEnd w:id="1408"/>
    <w:bookmarkStart w:name="z1419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18-жилой район:</w:t>
      </w:r>
    </w:p>
    <w:bookmarkEnd w:id="1409"/>
    <w:bookmarkStart w:name="z1420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№ 1, 1/45, 12/2, 14/2, 19, 29/1, 36/2, 41, 43, 51, 52, 72, 108, 120, 120/1, 202, 249, 327, 333, 374, 783. </w:t>
      </w:r>
    </w:p>
    <w:bookmarkEnd w:id="1410"/>
    <w:bookmarkStart w:name="z1421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1164</w:t>
      </w:r>
    </w:p>
    <w:bookmarkEnd w:id="1411"/>
    <w:bookmarkStart w:name="z1422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Меновное, улица Новая, 15, коммунальное государственное учреждение "Меновновская средняя школа" отдела образования по городу Усть-Каменогорску управления образования Восточно-Казахстанской области, телефон 57-41-10.</w:t>
      </w:r>
    </w:p>
    <w:bookmarkEnd w:id="1412"/>
    <w:bookmarkStart w:name="z1423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13"/>
    <w:bookmarkStart w:name="z1424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 1, 2, 3, 5, 6, 7, 8, 8а, 9, 10, 11, 12, 13, 14А, 14/1, 14/3, 14/5, 15, 17, 19, 18, 18/1, 18/2, 18/3, 18/4, 20/1, 20/2, 20/7, 22; </w:t>
      </w:r>
    </w:p>
    <w:bookmarkEnd w:id="1414"/>
    <w:bookmarkStart w:name="z1425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 № 1, 3, 4, 5; </w:t>
      </w:r>
    </w:p>
    <w:bookmarkEnd w:id="1415"/>
    <w:bookmarkStart w:name="z1426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Детский № 1, 2, 3, 4, 5, 6, 7, 8, 9, 10, 11, 11/1, 12, 12а; </w:t>
      </w:r>
    </w:p>
    <w:bookmarkEnd w:id="1416"/>
    <w:bookmarkStart w:name="z1427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Конечный № 1-1, 1-2, 2/1, 2-1, 2-2, 2а-1, 2а-2, 3, 3-2, 3-3, 4, 5, 6, 7, 8, 9, 9/1, 10, 11, 12, 12-2, 13, 14, 14а, 14/1, 15, 16, 18, 18а, 18б, 18в, 18г, 20, 21, 23, 29/1, 33/1, 35/2; </w:t>
      </w:r>
    </w:p>
    <w:bookmarkEnd w:id="1417"/>
    <w:bookmarkStart w:name="z142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Солнечный № 3, 6, 7, 9, 10а, 10б, 10/2, 12, 13, 14, 15, 16, 17, 18, 19, 20/1, 20/2, 20/3, 20/7, 20/9, 21, 23/1, 24, 25, 25а, 25/1, 26, 32, 34, 36, 38, 40; </w:t>
      </w:r>
    </w:p>
    <w:bookmarkEnd w:id="1418"/>
    <w:bookmarkStart w:name="z142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Октябрьский № 1, 2, 3, 4, 5, 6, 7, 8, 10, 11, 13, 15; </w:t>
      </w:r>
    </w:p>
    <w:bookmarkEnd w:id="1419"/>
    <w:bookmarkStart w:name="z143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 № 1, 2, 2б, 3, 4, 5, 6, 7, 8, 9, 10, 10а, 11, 12, 12а, 12в, 13, 14, 15, 16, 17, 18, 20, 22, 24, 26, 28, 30, 35, 37, 39; </w:t>
      </w:r>
    </w:p>
    <w:bookmarkEnd w:id="1420"/>
    <w:bookmarkStart w:name="z143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 № 1а, 1б, 1в, 1/3, 2, 2а, 3/1, 3/3, 3/5, 3/6, 3/7, 3/8, 3/10, 4, 6, 7/1, 7/2, 7/4, 8, 9/1, 9/2, 9/4, 9/5, 10, 13/1, 13/2, 13/5, 14, 17/1, 17/2, 19а, 19/1, 19/2, 19/3, 29, 29/1, 29/2, 29/3, 29/4, 29/5, 29/7; </w:t>
      </w:r>
    </w:p>
    <w:bookmarkEnd w:id="1421"/>
    <w:bookmarkStart w:name="z143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№ 1, 2, 2/2, 2/3, 3, 3/1, 4, 5, 6, 7-1, 7-2, 8, 9, 10-1, 10-2, 11, 12, 13, 14, 16, 18, 18а, 18-2, 20, 22;</w:t>
      </w:r>
    </w:p>
    <w:bookmarkEnd w:id="1422"/>
    <w:bookmarkStart w:name="z143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"Родник"; </w:t>
      </w:r>
    </w:p>
    <w:bookmarkEnd w:id="1423"/>
    <w:bookmarkStart w:name="z143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"Восход"; </w:t>
      </w:r>
    </w:p>
    <w:bookmarkEnd w:id="1424"/>
    <w:bookmarkStart w:name="z143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"Ярославец"; </w:t>
      </w:r>
    </w:p>
    <w:bookmarkEnd w:id="1425"/>
    <w:bookmarkStart w:name="z1436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"Изумруд"; </w:t>
      </w:r>
    </w:p>
    <w:bookmarkEnd w:id="1426"/>
    <w:bookmarkStart w:name="z1437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"Маяк-2"; </w:t>
      </w:r>
    </w:p>
    <w:bookmarkEnd w:id="1427"/>
    <w:bookmarkStart w:name="z1438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"Магистраль";</w:t>
      </w:r>
    </w:p>
    <w:bookmarkEnd w:id="1428"/>
    <w:bookmarkStart w:name="z1439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"Магистраль-2"; </w:t>
      </w:r>
    </w:p>
    <w:bookmarkEnd w:id="1429"/>
    <w:bookmarkStart w:name="z1440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"Металлург-6"; </w:t>
      </w:r>
    </w:p>
    <w:bookmarkEnd w:id="1430"/>
    <w:bookmarkStart w:name="z1441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"Косовец"; </w:t>
      </w:r>
    </w:p>
    <w:bookmarkEnd w:id="1431"/>
    <w:bookmarkStart w:name="z1442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"Луч"; </w:t>
      </w:r>
    </w:p>
    <w:bookmarkEnd w:id="1432"/>
    <w:bookmarkStart w:name="z1443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"Росинка"; </w:t>
      </w:r>
    </w:p>
    <w:bookmarkEnd w:id="1433"/>
    <w:bookmarkStart w:name="z1444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"Рыбник"; </w:t>
      </w:r>
    </w:p>
    <w:bookmarkEnd w:id="1434"/>
    <w:bookmarkStart w:name="z1445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"Селекция"; </w:t>
      </w:r>
    </w:p>
    <w:bookmarkEnd w:id="1435"/>
    <w:bookmarkStart w:name="z1446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"Стандартизация и метрология"; </w:t>
      </w:r>
    </w:p>
    <w:bookmarkEnd w:id="1436"/>
    <w:bookmarkStart w:name="z1447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"Сетевик"; </w:t>
      </w:r>
    </w:p>
    <w:bookmarkEnd w:id="1437"/>
    <w:bookmarkStart w:name="z1448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"Монолит"; </w:t>
      </w:r>
    </w:p>
    <w:bookmarkEnd w:id="1438"/>
    <w:bookmarkStart w:name="z144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"Черемуховый остров"; </w:t>
      </w:r>
    </w:p>
    <w:bookmarkEnd w:id="1439"/>
    <w:bookmarkStart w:name="z145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"Цум"; </w:t>
      </w:r>
    </w:p>
    <w:bookmarkEnd w:id="1440"/>
    <w:bookmarkStart w:name="z145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садоводческое товарищество "Вишня"; </w:t>
      </w:r>
    </w:p>
    <w:bookmarkEnd w:id="1441"/>
    <w:bookmarkStart w:name="z145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"Вишенка";</w:t>
      </w:r>
    </w:p>
    <w:bookmarkEnd w:id="1442"/>
    <w:bookmarkStart w:name="z145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потребительский кооператив садоводческих товариществ "Восточник степной";</w:t>
      </w:r>
    </w:p>
    <w:bookmarkEnd w:id="1443"/>
    <w:bookmarkStart w:name="z145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Меновное:</w:t>
      </w:r>
    </w:p>
    <w:bookmarkEnd w:id="1444"/>
    <w:bookmarkStart w:name="z145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38, 39, 46, 50, 61, 63, 70, 82, 87, 100/1, 106, 107, 108, 199, 120.</w:t>
      </w:r>
    </w:p>
    <w:bookmarkEnd w:id="1445"/>
    <w:bookmarkStart w:name="z1456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1180</w:t>
      </w:r>
    </w:p>
    <w:bookmarkEnd w:id="1446"/>
    <w:bookmarkStart w:name="z145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Ю. Увалиева, 6, коммунальное государственное учреждение "Школа-центр дополнительного образования № 48" отдела образования по городу Усть-Каменогорску управления образования Восточно-Казахстанской области, телефон 70-20-59.</w:t>
      </w:r>
    </w:p>
    <w:bookmarkEnd w:id="1447"/>
    <w:bookmarkStart w:name="z145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48"/>
    <w:bookmarkStart w:name="z145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Әл-Фараби № 2/1, 2/2, 4, 6; </w:t>
      </w:r>
    </w:p>
    <w:bookmarkEnd w:id="1449"/>
    <w:bookmarkStart w:name="z146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№ 22/1;</w:t>
      </w:r>
    </w:p>
    <w:bookmarkEnd w:id="1450"/>
    <w:bookmarkStart w:name="z146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Ю.Увалиева № 8, 8/1, 9/3; </w:t>
      </w:r>
    </w:p>
    <w:bookmarkEnd w:id="1451"/>
    <w:bookmarkStart w:name="z1462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Жақия Шайжүнісов № 5, 7, 15, 31, 32, 34, 51, 61, 100; </w:t>
      </w:r>
    </w:p>
    <w:bookmarkEnd w:id="1452"/>
    <w:bookmarkStart w:name="z146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Шапағат № 26; </w:t>
      </w:r>
    </w:p>
    <w:bookmarkEnd w:id="1453"/>
    <w:bookmarkStart w:name="z146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Өсиет № 5; </w:t>
      </w:r>
    </w:p>
    <w:bookmarkEnd w:id="1454"/>
    <w:bookmarkStart w:name="z146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Толағай № 5, 7, 8, 9; </w:t>
      </w:r>
    </w:p>
    <w:bookmarkEnd w:id="1455"/>
    <w:bookmarkStart w:name="z146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Қазына № 5, 7, 8, 10, 12, 14, 17; </w:t>
      </w:r>
    </w:p>
    <w:bookmarkEnd w:id="1456"/>
    <w:bookmarkStart w:name="z146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Думан № 3, 7, 9, 12; </w:t>
      </w:r>
    </w:p>
    <w:bookmarkEnd w:id="1457"/>
    <w:bookmarkStart w:name="z146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Жерұйық № 1, 2, 4, 18, 20, 25; </w:t>
      </w:r>
    </w:p>
    <w:bookmarkEnd w:id="1458"/>
    <w:bookmarkStart w:name="z146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Льва Гумилева № 46, 85, 92/1, 94, 96, 234/1; </w:t>
      </w:r>
    </w:p>
    <w:bookmarkEnd w:id="1459"/>
    <w:bookmarkStart w:name="z147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Ақбауыр № 20, 30; </w:t>
      </w:r>
    </w:p>
    <w:bookmarkEnd w:id="1460"/>
    <w:bookmarkStart w:name="z147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Анатолия Иванова № 84; </w:t>
      </w:r>
    </w:p>
    <w:bookmarkEnd w:id="1461"/>
    <w:bookmarkStart w:name="z147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Қайым Мұхамедханов № 48/1;</w:t>
      </w:r>
    </w:p>
    <w:bookmarkEnd w:id="1462"/>
    <w:bookmarkStart w:name="z147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Қайырбек Айжігітов № 3, 9, 29, 44;</w:t>
      </w:r>
    </w:p>
    <w:bookmarkEnd w:id="1463"/>
    <w:bookmarkStart w:name="z147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20-жилой район:</w:t>
      </w:r>
    </w:p>
    <w:bookmarkEnd w:id="1464"/>
    <w:bookmarkStart w:name="z147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3/А, 5, 17/1, 20, 30, 35, 45, 53, 56/1, 56/2, 60/1, 61, 62, 64, 82, 84, 86, 87/1, 109, 116, 123, 163, 180, 186, 197/1, 229, 231, 232, 244, 266/1, 266/2, 271, 274/1, 283/1, 284/1, 287, 290/1, 303, 405, 434, 445/1, 468, 487, 514, 599, 601, 608, 610, 617, 654, 656, 657, 663, 675, 676, 683, 684, 689, 698, 700, 729, 737, 751, 753, 768, 771, 773, 780, 787, 791, 796;</w:t>
      </w:r>
    </w:p>
    <w:bookmarkEnd w:id="1465"/>
    <w:bookmarkStart w:name="z147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25-жилой район:</w:t>
      </w:r>
    </w:p>
    <w:bookmarkEnd w:id="1466"/>
    <w:bookmarkStart w:name="z147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232, 997, 998, 1026.</w:t>
      </w:r>
    </w:p>
    <w:bookmarkEnd w:id="1467"/>
    <w:bookmarkStart w:name="z1478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1181</w:t>
      </w:r>
    </w:p>
    <w:bookmarkEnd w:id="1468"/>
    <w:bookmarkStart w:name="z147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Жастар, 31/3, коммунальное государственное учреждение "Общеобразовательная школа № 47" отдела образования по городу Усть-Каменогорску управления образования Восточно-Казахстанской области, телефон 60-84-86.</w:t>
      </w:r>
    </w:p>
    <w:bookmarkEnd w:id="1469"/>
    <w:bookmarkStart w:name="z148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470"/>
    <w:bookmarkStart w:name="z148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Утепова № 20, 22, 24, 26, 26/1, 28, 28/1, 30, 30/1, 32, 34; </w:t>
      </w:r>
    </w:p>
    <w:bookmarkEnd w:id="1471"/>
    <w:bookmarkStart w:name="z148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15, 17, 19.</w:t>
      </w:r>
    </w:p>
    <w:bookmarkEnd w:id="1472"/>
    <w:bookmarkStart w:name="z1483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bookmarkEnd w:id="1473"/>
    <w:bookmarkStart w:name="z148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Лихарева, 10а, республиканское государственное учреждение "Учреждение ОВ-156/1" Комитета уголовно-исполнительной системы Министерства внутренних дел Республики Казахстан, телефон 25-29-38.</w:t>
      </w:r>
    </w:p>
    <w:bookmarkEnd w:id="1474"/>
    <w:bookmarkStart w:name="z1485" w:id="1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bookmarkEnd w:id="1475"/>
    <w:bookmarkStart w:name="z148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Ново-Ахмирово, Территория военный городок № 1 дом 17, республиканское государственное учреждение "Войсковая часть 27943" Министерства обороны Республики Казахстан, телефон 53-90-72.</w:t>
      </w:r>
    </w:p>
    <w:bookmarkEnd w:id="1476"/>
    <w:bookmarkStart w:name="z1487" w:id="1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bookmarkEnd w:id="1477"/>
    <w:bookmarkStart w:name="z148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Александра Протозанова, 7, коммунальное государственное предприятие на праве хозяйственного ведения "Восточно-Казахстанская областная больница" управления здравоохранения Восточно-Казахстанской области телефон 20-86-33.</w:t>
      </w:r>
    </w:p>
    <w:bookmarkEnd w:id="1478"/>
    <w:bookmarkStart w:name="z1489" w:id="1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bookmarkEnd w:id="1479"/>
    <w:bookmarkStart w:name="z149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Утепова, 35, коммунальное государственное предприятие на праве хозяйственного ведения "Центр матери и ребенка" управления здравоохранения Восточно-Казахстанской области, телефон 60-18-25.</w:t>
      </w:r>
    </w:p>
    <w:bookmarkEnd w:id="1480"/>
    <w:bookmarkStart w:name="z1491" w:id="1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bookmarkEnd w:id="1481"/>
    <w:bookmarkStart w:name="z149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Мызы, 1, коммунальное государственное предприятие на праве хозяйственного ведения "Восточно-Казахстанский областной центр психического здоровья" управления здравоохранения Восточно-Казахстанской области, телефон 26-04-50.</w:t>
      </w:r>
    </w:p>
    <w:bookmarkEnd w:id="1482"/>
    <w:bookmarkStart w:name="z1493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bookmarkEnd w:id="1483"/>
    <w:bookmarkStart w:name="z149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18, коммунальное государственное предприятие на праве хозяйственного ведения "Восточно-Казахстанский областной специализированный медицинский центр" управления здравоохранения Восточно-Казахстанской области, телефон 75-28-87.</w:t>
      </w:r>
    </w:p>
    <w:bookmarkEnd w:id="1484"/>
    <w:bookmarkStart w:name="z1495" w:id="1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bookmarkEnd w:id="1485"/>
    <w:bookmarkStart w:name="z149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Серикбаева, 1, товарищество с ограниченной ответственностью "Медико-санитарная часть-2", телефон 70-58-37.</w:t>
      </w:r>
    </w:p>
    <w:bookmarkEnd w:id="1486"/>
    <w:bookmarkStart w:name="z1497" w:id="1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bookmarkEnd w:id="1487"/>
    <w:bookmarkStart w:name="z149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Новая Согра, республиканское государственное учреждение "Воинская часть 6699 Национальной гвардии Республики Казахстан".</w:t>
      </w:r>
    </w:p>
    <w:bookmarkEnd w:id="1488"/>
    <w:bookmarkStart w:name="z1499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1489"/>
    <w:bookmarkStart w:name="z150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улица Белинского, 39, коммунальное государственное предприятие на праве хозяйственного ведения "Восточно-Казахстанский областной фтизиопульмонологический центр" управления здравоохранения Восточно-Казахстанской области, телефон 54-49-43.</w:t>
      </w:r>
    </w:p>
    <w:bookmarkEnd w:id="1490"/>
    <w:bookmarkStart w:name="z1501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1491"/>
    <w:bookmarkStart w:name="z150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проспект Абая, 95, республиканское государственное учреждение "Воинская часть 5518 Национальной гвардии Республики Казахстан", телефон 21-45-77.</w:t>
      </w:r>
    </w:p>
    <w:bookmarkEnd w:id="14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