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7b3a" w14:textId="0787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Усть-Каменогорску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30 сентября 2022 года № 28/6-VII. Зарегистрировано в Министерстве юстиции Республики Казахстан 4 октября 2022 года № 29993.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минимальный размер расходов на управление объектом кондоминиума и содержание общего имущества объекта кондоминиума по городу Усть-Каменогорску на 2022 год в размере 30 тенге за один квадратный метр в месяц.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