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55d8" w14:textId="ce45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9 июля 2020 года № 58/5-VI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30 сентября 2022 года № 28/5-VII. Зарегистрировано в Министерстве юстиции Республики Казахстан 18 октября 2022 года № 30210. Утратило силу решением Усть-Каменогорского городского маслихата Восточно-Казахстанской области от 2 ноября 2023 года № 11/2-VIII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Усть-Каменогорского городского маслихата Восточно-Казахстанской области от 02.11.2023 </w:t>
      </w:r>
      <w:r>
        <w:rPr>
          <w:rFonts w:ascii="Times New Roman"/>
          <w:b w:val="false"/>
          <w:i w:val="false"/>
          <w:color w:val="ff0000"/>
          <w:sz w:val="28"/>
        </w:rPr>
        <w:t>№ 11/2-VIII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9 июля 2020 года № 58/5-VI (зарегистрировано в Реестре государственной регистрации нормативных правовых актов за № 7375)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Социальная помощь к праздничным дням оказывается единовременно в виде денежных выплат следующим категориям граждан: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день- 8 марта (по одному из оснований):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– в размере 15000 (пятнадцать тысяч)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(но не более чем до достижения двадцатитрехлетнего возраста) – в размере 15000 (пятнадцать тысяч)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защитника Отечества – 7 мая (по одному из оснований):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–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в размере 100 000 (сто тысяч)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100 000 (сто тысяч)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100 000 (сто тысяч)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летнего состава, совершавшим вылеты на боевые задания в Афганистан с территории бывшего Союза ССР - в размере 100 000 (сто тысяч)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- в размере 100 000 (сто тысяч)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100 000 (сто тысяч)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100 000 (сто тысяч)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100 000 (сто тысяч)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в размере 100 000 (сто тысяч)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100 000 (сто тысяч)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в размере 13000 (тринадцать тысяч)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 (по одному из оснований):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- в размере 1 000 000 (один миллион)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аэродромов"- в размере 1 000 000 (один миллион)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100 000 (сто тысяч)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100 000 (сто тысяч)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100 000 (сто тысяч)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в размере 100 000 (сто тысяч)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100 000 (сто тысяч)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увечья, или заболевания, полученных в период Великой Отечественной войны, или лицу,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100 000 (сто тысяч)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100 000 (сто тысяч)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42500 (сорок две тысячи пятьсот)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100 000 (сто тысяч)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в размере 100 000 (сто тысяч)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70 000 (семьдесят тысяч)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Конституции Республики Казахстан – 30 августа (по одному из оснований):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– в размере 14500 (четырнадцать тысяч пятьсот)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детям-сиротам, детям, оставшимся без попечения родителей (законному представителю) - в размере 14500 (четырнадцать тысяч пятьсот)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Независимости – 16 декабря (по одному из оснований):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– в размере 13000 (тринадцать тысяч)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осужденным военными трибуналами действующей армии во время второй мировой войны (гражданских лиц и военнослужащих) – в размере 13000 (тринадцать тысяч)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– в размере 13000 (тринадцать тысяч)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СССР и его судебных коллегий, коллегии ОГПУ СССР, особого совещания при НКВД-МГБ-МВД СССР, Комиссии Прокуратуры СССР и НКВД СССР по следственным делам и других органов – в размере 13000 (тринадцать тысяч)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100 000 (сто тысяч)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– в размере 13000 (тринадцать тысяч)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 в размере 13000 (тринадцать тысяч)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Установить порог среднедушевого дохода лица (семьи) в размере полуторакратной величины прожиточного минимума.".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