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5a38" w14:textId="2da5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мая 2022 года № 793. Зарегистрировано в Министерстве юстиции Республики Казахстан 10 июня 2022 года № 28433. Утратило силу постановлением акимата города Семей области Абай от 10 ноября 2023 года № 914.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Семей области Абай от 10.11.2023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под № 11148), акимат города Семей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1 июня 2020 года № 722 "Об определении мест для осуществления выездной торговли в городе Семей" (зарегистрировано в Реестре государственной регистрации нормативных правовых актов под № 7149).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предпринимательства города Семей Восточно-Казахстанской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Семей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793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Семей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Юности, слева от здания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Красина, напротив здания №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"Мария"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Лебаева, справа от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Восход, улица Рудная,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Юности, справа от здания № 23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Восточный, улица Кошкинбаевой, справа от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напротив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"Леди"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Холодный ключ, напротив здания № 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Каржаубайулы, справа от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259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Карменова, слева от здания № 61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"Байтерек"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Степной, напротив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12 "Д"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Комсомольский, улица Гурьевская, напротив автозаправочной станции "Ахметов"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микрорайон, напротив 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"Роза"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