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0375" w14:textId="e7b0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19 мая 2022 года № 15/2-VII. Зарегистрировано в Министерстве юстиции Республики Казахстан 7 июня 2022 года № 28386. Утратило силу решением Риддерского городского маслихата Восточно-Казахстанской области от 10 января 2024 года № 11/16-VIII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Риддерского городского маслихата Восточно-Казахстанской области от 10.01.2024 </w:t>
      </w:r>
      <w:r>
        <w:rPr>
          <w:rFonts w:ascii="Times New Roman"/>
          <w:b w:val="false"/>
          <w:i w:val="false"/>
          <w:color w:val="000000"/>
          <w:sz w:val="28"/>
        </w:rPr>
        <w:t>№ 11/16-VIII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Риддерский городской маслихат 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4 марта 2021 года № 3/6-VII (зарегистрировано в Реестре государственной регистрации нормативных правовых актов под №8537).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19 мая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Риддерского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"19" мая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15/2-VII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лиц с инвалидностью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Риддерского городского маслихата Восточно-Казахстанской области от 06.10.2022 </w:t>
      </w:r>
      <w:r>
        <w:rPr>
          <w:rFonts w:ascii="Times New Roman"/>
          <w:b w:val="false"/>
          <w:i w:val="false"/>
          <w:color w:val="000000"/>
          <w:sz w:val="28"/>
        </w:rPr>
        <w:t>№ 20/6-VII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Риддера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занятости, социальных программ и регистрации актов гражданского состояния города Риддера", финансируемый за счет местного бюджета, осуществляющий оказание социальной помощи;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решением акима города Риддера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города Риддера (далее - МИО) в денежной или натуральной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Правила распространяются на лиц, зарегистрированных и постоянно проживающих на территории города Риддера.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ежемесячно.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решения Риддерского городского маслихата Восточно-Казахстанской области от 06.06.2023 </w:t>
      </w:r>
      <w:r>
        <w:rPr>
          <w:rFonts w:ascii="Times New Roman"/>
          <w:b w:val="false"/>
          <w:i w:val="false"/>
          <w:color w:val="000000"/>
          <w:sz w:val="28"/>
        </w:rPr>
        <w:t>№ 3/3-VIII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01.05.2023).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Единовременная социальная помощь без учета дохода предоставляется к праздничным дням, следующим категориям граждан: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- 8 марта: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а также награжденным орденами "Материнская слава" I и II степени – 15000 (пятнадцать тысяч) тенге;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 - 15000 (пятнадцать тысяч) тенге;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Праздник единства народа Казахстана - 1 мая: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по зрению 1, 2 группы - 30000 (тридцать тысяч) тенге;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- 7 мая: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- 100000 (сто тысяч) тенге;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- 100000 (сто тысяч) тенге;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- 100000 (сто тысяч) тенге;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- 100000 (сто тысяч) тенге;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- 100000 (сто тысяч) тенге;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- 100000 (сто тысяч) тенге;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года- 100000 (сто тысяч) тенге;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- 100000 (сто тысяч) тенге;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- 100000 (сто тысяч) тенге;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- 100000 (сто тысяч) тенге;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- 13000 (тринадцать тысяч) тенге;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жертвам политических репрессий, лицам, пострадавшим от политических репрессий,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- 13000 (тринадцать тысяч) тенге;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- 9 мая: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- 1500000 (один миллион пятьсот тысяч) тенге;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- 100000 (сто тысяч) тенге;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- 100000 (сто тысяч) тенге;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- 100000 (сто тысяч) тенге;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- 100000 (сто тысяч) тенге;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членам экипажей судов транспортного флота, интернированных в начале Великой Отечественной войны в портах других государств - 100000 (сто тысяч) тенге;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- 100000 (сто тысяч) тенге;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- 100000 (сто тысяч) тенге;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- 100000 (сто тысяч) тенге;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- 100000 (сто тысяч) тенге;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- 50000 (пятьдесят тысяч) тенге;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- 100000 (сто тысяч) тенге;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- 100000 (сто тысяч) тенге;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- 70000 (семьдесят тысяч) тенге;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- 100000 (сто тысяч) тенге;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Конституции Республики Казахстан - 30 августа: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лицу, воспитывающему несовершеннолетнего ребенка с инвалидностью (детей с инвалидностью) - 30000 (тридцать тысяч) тенге;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лицу, воспитывающему несовершеннолетнего ребенка-сироту (детей - сирот), ребенка (детей), оставшегося без попечения родителей - 30000 (тридцать тысяч) тенге;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Независимости - 16 декабря: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в размере - 100000 (сто тысяч) тенге.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решения Риддерского городского маслихата Восточно-Казахстанской области от 06.06.2023 </w:t>
      </w:r>
      <w:r>
        <w:rPr>
          <w:rFonts w:ascii="Times New Roman"/>
          <w:b w:val="false"/>
          <w:i w:val="false"/>
          <w:color w:val="000000"/>
          <w:sz w:val="28"/>
        </w:rPr>
        <w:t>№ 3/3-VIII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01.05.2023).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Основаниями для отнесения граждан к категории нуждающихся при наступлении трудной жизненной ситуации являются: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Риддерским городским маслихатом в кратном отношении к прожиточному минимуму.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оказывается отдельным категориям нуждающихся граждан единовременно: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признанным находящимися в трудной жизненной ситуации, предоставляется единовременно с учетом среднедушевого дохода, не превышающего порога двукратного размера прожиточного минимума по следующим основаниям: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 и отсутствие родительского попечения;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безнадзорность несовершеннолетних, в том числе девиантное поведение;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несовершеннолетних в специальных организациях образования, организациях образования с особым режимом содержания;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возможностей раннего психофизического развития детей от рождения до трех лет;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стойкие нарушения функций организма, обусловленные физическими и (или) умственными возможностями;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к самообслуживанию, в связи с преклонным возрастом, вследствие перенесенной болезни и (или) инвалидности;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жестокое обращение, приведшее к социальной дезадаптации и социальной депривации;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бездомность (лица без определенного места жительства);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на учете службы пробации;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в течение трех месяцев с момента наступления данной ситуации по месту возникновения стихийного бедствия или пожара, предоставляется без учета среднедушевого дохода;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(семьям), у которых среднедушевой доход за квартал, предшествующий кварталу обращения, не превышает установленного порога.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порог среднедушевого дохода лица (семьи) в размере двукратной величины прожиточного минимума.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Ежемесячная социальная помощь детям до восемнадцати лет, инфицированным вирусом иммунодефицита человека (одному из родителей или иным законным представителям детей), состоящих на диспансерном учете, предоставляется без учета среднедушевого дохода в двукратном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Ежемесячная социальная помощь лицам, находящимся на амбулаторном лечении с заболеванием туберкулез, предоставляется без учета среднедушевого дохода в размере 10 (десять) месячных расчетных показателей на основании списка, предоставляемого организацией здравоохранения, находящегося на территории города Риддера.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11-1 в соответствии с решением Риддерского городского маслихата Восточно-Казахстанской области от 06.06.2023 </w:t>
      </w:r>
      <w:r>
        <w:rPr>
          <w:rFonts w:ascii="Times New Roman"/>
          <w:b w:val="false"/>
          <w:i w:val="false"/>
          <w:color w:val="000000"/>
          <w:sz w:val="28"/>
        </w:rPr>
        <w:t>№ 3/3-VIII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01.05.2023).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Единовременная социальная помощь лицам, сопровождающим лиц с инвалидностью 1 группы на санаторно-курортное лечение предоставляется без учета среднедушевого дохода в размере 227 150 (двести двадцать семь тысяч сто пятьдесят) тенге на основании заявления с приложением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решения Риддерского городского маслихата Восточно-Казахстанской области от 06.06.2023 </w:t>
      </w:r>
      <w:r>
        <w:rPr>
          <w:rFonts w:ascii="Times New Roman"/>
          <w:b w:val="false"/>
          <w:i w:val="false"/>
          <w:color w:val="000000"/>
          <w:sz w:val="28"/>
        </w:rPr>
        <w:t>№ 3/3-VIII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01.05.2023).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в каждом отдельном случае определяется специальной комиссией, размер оказываемой социальной помощи указывается в заключении о необходимости оказания социальной помощи.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при наступлении трудной жизненной ситуации составляет 100 (сто) месячных расчетных показателя.</w:t>
      </w:r>
    </w:p>
    <w:bookmarkEnd w:id="86"/>
    <w:bookmarkStart w:name="z10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Порядок оказания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к праздничным дням оказывается по списку, утверждаемому местным исполнительным органом, по представлению уполномоченной организации либо иных организаций без истребования заявлений от получателей.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социальной помощи при наступлении трудной жизненной ситуации заявитель от себя или от имени семьи предоставляет в уполномоченный орган заявление с приложением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Финансирование расходов на предоставление социальной помощи осуществляется в пределах средств, предусмотренных бюджетом города на текущий финансовый год.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92"/>
    <w:bookmarkStart w:name="z10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Социальная помощь прекращается в случаях: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города Риддера;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Излишне выплаченные суммы подлежат возврату в добровольном или ином порядке установленном законодательством Республики Казахстан.</w:t>
      </w:r>
    </w:p>
    <w:bookmarkEnd w:id="100"/>
    <w:bookmarkStart w:name="z11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1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