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500" w14:textId="8477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марта 2022 года № 20/10-VII. Зарегистрировано в Министерстве юстиции Республики Казахстан 28 марта 2022 года № 27231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38,42 тенге в месяц на один квадратный метр.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