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e4869" w14:textId="60e48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Абайского районного маслихата от 3 ноября 2021 года № 14/3-VІІ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Абайском районе"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Абайского района Восточно-Казахстанской области от 17 мая 2022 года № 22/4-VII. Зарегистрировано в Министерстве юстиции Республики Казахстан 24 мая 2022 года № 28175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>
      Абайский районный маслихат РЕШИЛ: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Абайского районного маслихата "Об определении порядка и размера возмещения затрат на обучение на дому детей с ограниченными возможностями из числа инвалидов по индивидуальному учебному плану в Абайском районе" от 3 ноября 2021 года № 14/3-VІІ (зарегистрировано в Реестре государственной регистрации нормативных правовых актов под № 25141) следующие изменения: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приложении к указанному решению: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"6. Перечень документов необходимых для возмещения затрат на обучение предоставляется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 возмещения затрат, а для кандасов - удостоверение кандаса для идентификации личности.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Размер возмещения затрат на обучение на дому детей с ограниченными возможностями, из числа инвалидов, по индивидуальному учебному плану равен четырем месячным расчетным показателям на каждого ребенка - инвалида ежемесячно в течение учебного года.".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Лдибаев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