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8af13" w14:textId="298af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16 апреля 2020 года № 51/2–VI "Об утверждении Правил оказания социальной помощи, установления размеров и определения перечня отдельных категорий нуждающихся граждан в Бескарагайском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25 февраля 2022 года № 16/2-VII. Зарегистрировано в Министерстве юстиции Республики Казахстан 10 марта 2022 года № 27060. Утратило силу решением Бескарагайского районного маслихата области Абай от 14 ноября 2023 года № 9/15-VIII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Бескарагайского районного маслихата области Абай от 14.11.2023 </w:t>
      </w:r>
      <w:r>
        <w:rPr>
          <w:rFonts w:ascii="Times New Roman"/>
          <w:b w:val="false"/>
          <w:i w:val="false"/>
          <w:color w:val="ff0000"/>
          <w:sz w:val="28"/>
        </w:rPr>
        <w:t>№ 9/15-VIII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16 апреля 2020 года № 51/2–VI (зарегистрировано в Реестре государственной регистрации нормативных правовых актов под № 6961)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51/2-VI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услуг,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Бескарагайского района Восточно-Казахстанской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области.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 и социальных программ Бескарагайского района Восточно-Казахстанской области";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комиссия-комиссия,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размер-утвержденный максимальный размер социальной помощи.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единовременно, в виде денежных выплат следующим категориям граждан: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 -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в размере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Советских Социалистических Республик,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обслуживавших действовавшие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инвалида Великой Отечественной войны или лицам, приравненного по льготам к инвалидам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награждҰнные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- в размере 70 000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Афганистане с территории бывшего Союза Советских Социалистических Республик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Республик, принимавшим участие в урегулировании межэтнического конфликта в Нагорном Карабахе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Советских Социалистических Республик,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13 000 (тринадцать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- инвалидам в возрасте до 18 лет (одному из родителей или иным законным представителям детей-инвалидов) – в размере 15 000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</w:t>
      </w:r>
    </w:p>
    <w:bookmarkStart w:name="z7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порога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безнадзорность несовершеннолетних, в том числе девиантное поведение;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несовершеннолетних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возможностей раннего психофизического развития детей от рождения до трех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стойкие нарушения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неспособность к самообслуживанию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жестокое обращение,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бездомность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либо имеющим социально значимое заболевание предоставляется единовременно без учета среднедушевого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двухкратной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дохода в 2 (двух) кратном размере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9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Предельный размер социальной помощи составляет 50 месячных расчетных показателей. Для инвалидов и участников Великой Отечественной войны предельный размер социальной помощи составляет 1 000 000 (один миллион) тенге.</w:t>
      </w:r>
    </w:p>
    <w:bookmarkEnd w:id="21"/>
    <w:bookmarkStart w:name="z9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9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23"/>
    <w:bookmarkStart w:name="z9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24"/>
    <w:bookmarkStart w:name="z9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5"/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26"/>
    <w:bookmarkStart w:name="z10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27"/>
    <w:bookmarkStart w:name="z10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28"/>
    <w:bookmarkStart w:name="z10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