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3636" w14:textId="e893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Бегень и Бегенского лесхоза Бегенского сельского округа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22 июня 2022 года № 3. Зарегистрировано в Министерстве юстиции Республики Казахстан 28 июня 2022 года № 28636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28 декабря 2020 года и учитывая мнение жителей сел Бегень, Бегенский лесхоз,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"1 Мая" на улицу "Бауыржан Момышұлы" села Бегень Бегенского сельского округа Бескарагайского района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"Ленина" на улицу "Қарағайлы" села Бегенский лесхоз Бегенского сельского округа Бескарагайского района области Абай.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Бегенского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 государственную регистрацию настоящего решения в Министерстве юстиции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Бегенского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