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77f8" w14:textId="2217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Ерназаровского сельского округа от 28 июля 2015 года № 1 "Об установлении ограничительных мероприятий в крестьянском хозяйстве "Ринат" на животноводческой летней точке "Балапан" Ерназаровского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Ерназаровского сельского округа Бескарагайского района области Абай от 26 августа 2022 года № 5. Зарегистрировано в Министерстве юстиции Республики Казахстан 27 августа 2022 года № 29324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Бескарагайского района от 11 августа 2022 года № 217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1.Снять ограничительные мероприятия, установленные в крестьянском хозяйстве "Ринат" на животноводческой летней точке "Балапан" Ерназаровского сельского округа Бескарагайского района, в связи с проведением комплекса ветеринарных мероприятий по ликвидации болезни бешенства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Ерназаровского сельского округа от 28 июля 2015 №1 "Об установлении ограничительных мероприятий в крестьянском хозяйстве "Ринат" на животноводческой летней точке "Балапан" Ерназаровского сельского округа Бескарагайского района" (зарегистрировано в Реестре государственной регистрации нормативных правовых актов под № 4111).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Ерназаровского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