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6e9a" w14:textId="e676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Глубоковского районного маслихата от 18 сентября 2019 года № 34/8-VI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15 ноября 2022 года № 26/4-VII. Зарегистрировано в Министерстве юстиции Республики Казахстан 16 ноября 2022 года № 30552. Утратило силу решением Глубоковского районного маслихата Восточно-Казахстанской области от 5 июня 2024 года № 12/5-VIII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05.06.2024 </w:t>
      </w:r>
      <w:r>
        <w:rPr>
          <w:rFonts w:ascii="Times New Roman"/>
          <w:b w:val="false"/>
          <w:i w:val="false"/>
          <w:color w:val="ff0000"/>
          <w:sz w:val="28"/>
        </w:rPr>
        <w:t>№ 12/5-VIII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18 сентября 2019 года № 34/8-VI (зарегистрировано в Реестре государственной регистрации нормативных правовых актов под № 6172)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34/8-VI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решением акима Глубоковского района Восточно-Казахстанской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Восточно-Казахстанской области;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Глубоковского района Восточно-Казахстанской области";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решениями акима района,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Глубоковского района.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или получившим ранее звание "Мать-героиня", а также награжденным орденами "Материнская слава" I и II степени, многодетным семьям - в размере 15000 (пятнадцать тысяч)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входившим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- в размере 1000000 (один миллион)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1000000 (один миллион)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входившим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входившим в состав действующей армии и флота, в качестве сыновей (воспитанников) полков и юнг - в размере 100000 (сто тысяч)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100000 (сто тысяч)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100000 (сто тысяч)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100000 (сто тысяч)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100000 (сто тысяч)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1986–1987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100000 (сто тысяч)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-в размере 100000 (сто тысяч)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-в размере 100000 (сто тысяч)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100000 (сто тысяч)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100000 (сто тысяч)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42500 (сорок две тысячи пятьсот)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назначения- в размере 100000 (сто тысяч)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1988–1989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состоянии- в размере 100000 (сто тысяч)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- в размере 100000 (сто тысяч)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100000 (сто тысяч)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действий- в размере 100000 (сто тысяч)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100000 (сто тысяч)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100000 (сто тысяч)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года–в размере 100000 (сто тысяч)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года- в размере 100000 (сто тысяч)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в размере 100000 (сто тысяч)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100000 (сто тысяч)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действия- в размере 100000 (сто тысяч)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13000 (тринадцать тысяч)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– 30 августа: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– в размере 15000 (пятнадцать тысяч)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13000 (тринадцать тысяч)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13000 (тринадцать тысяч)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13000 (тринадцать тысяч)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Союза Советских Социалистических Республик (далее – СССР) и его судебных коллегий, коллегии Объединенного государственного политического управления СССР, особого совещания при Народном комиссариате государственной безопасности СССР, Министерства государственной безопасности СССР, Министерства внутренних дел СССР, Комиссии Прокуратуры СССР и Народном комиссариате внутренних дел СССР по следственным делам и других органов – в размере 13000 (тринадцать тысяч)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посягательства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100000 (сто тысяч)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13000 (тринадцать тысяч)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достигшим восемнадцатилетнего возраста на момент репрессии и в результате ее применения оставшимся без попечения родителей или одного из них – в размере 13000 (тринадцать тысяч) тенге.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отдельным категориям нуждающихся граждан при наступлении трудной жизненной ситуации оказывается единовременно и (или) периодически (ежемесячно):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с учетом среднедушевого дохода, не превышающего порога однократного размера прожиточного минимума, по следующим основаниям: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предоставляется единовременно без учета среднедушевого дохода;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находящимся в трудной жизненной ситуации, предоставляется единовременно со среднедушевым доходом не превышающий однократной величины прожиточного минимума;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туберкулезом на амбулаторном этапе лечения - предоставляется ежемесячно в размере 7 месячных расчетных показателей со среднедушевым доходом не превышающий однократной величины прожиточного минимума;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 до восемнадцати лет инфицированных вирусом иммунодефицита человека (одному из родителей или иным законным представители детей), состоящих на диспансерном учете, предоставляется ежемесячно без учета среднедушевого дохода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одному из законных представителей, сопровождающим ребенка с инвалидностью на санаторно-курортное лечение, предоставляется единовременно в размере 70% (семидесяти процентов) от гарантированной суммы выделяемой путевки на основании заявления, с приложением подтверждающих документов о получении санаторно-курортного лечения (акт о получении санаторно-курортного лечения, счет-фактура).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среднедушевого дохода лица (семьи), производится в соответствии с Правилами исчисления совокупного дохода лица (семьи), претендующего на получение государственной адресной социальной помощи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вреда гражданину (семье) либо его имуществу вследствие стийхиного бедствия или пожара граждане в течение трех месяцев подают заявление в уполномоченный орган.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месячных расчетных показателей. Для лиц с инвалидностью и участников Великой Отечественной войны предельный размер социальной помощи составляет 1000000 (один миллион) тенге.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Глубоковского района на текущий финансовый год.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91"/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