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1880" w14:textId="3251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поселка Глубокое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Глубокое Глубоковского района Восточно-Казахстанской области от 4 мая 2022 года № 1. Зарегистрировано в Министерстве юстиции Республики Казахстан 7 мая 2022 года № 27957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 - Казахстанской областной ономастической комиссии от 28 августа 2018 года, с учетом мнения населения поселка Глубокое Глубоковского района Восточно-Казахстанской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поселка Глубокое Глубоковского района Восточно-Казахстанской области на улицу Жібек жолы.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Глубокое Глубоковского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Глубоковского района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поселка Глубокое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