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9f345" w14:textId="469f3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некоторых улиц сел Прапорщиково и Уварово Иртышского сельского округа Глубоковского района Восточно-Казахстанской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Иртышского сельского округа Глубоковского района Восточно-Казахстанской области от 3 мая 2022 года № 5. Зарегистрировано в Министерстве юстиции Республики Казахстан 6 мая 2022 года № 27939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"О местном государственном управлении и самоуправлении в Республике Казахстан", на основании заключения Восточно - Казахстанской областной ономастической комиссии от 11 июня 2021 года, с учетом мнения населения сел Прапорщиково и Уварово Иртышского сельского округа Глубоковского района Восточно-Казахстанской области,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следующие улицы села Прапорщиково Иртышского сельского округа Глубоковского района Восточно-Казахстанской области: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Комсомольская на улицу Нурганым Кусаинова;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Пионерская на улицу Евгения Устименко.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Переименовать улицу Куйбышева на улицу Центральная села Уварово Иртышского сельского округа Глубоковского района Восточно-Казахстанской области.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Иртышского сельского округа Глубоковского района Восточно-Казахстанской области" в установленном законодательством Республики Казахстан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 - ресурсе акимата Глубоковского района Восточно-Казахстанской области после его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оставляю за собой.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Иртышского сельского 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Жумагулов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