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28ad" w14:textId="7eb2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w:t>
      </w:r>
    </w:p>
    <w:p>
      <w:pPr>
        <w:spacing w:after="0"/>
        <w:ind w:left="0"/>
        <w:jc w:val="both"/>
      </w:pPr>
      <w:r>
        <w:rPr>
          <w:rFonts w:ascii="Times New Roman"/>
          <w:b w:val="false"/>
          <w:i w:val="false"/>
          <w:color w:val="000000"/>
          <w:sz w:val="28"/>
        </w:rPr>
        <w:t>Постановление акимата Зайсанского района Восточно-Казахстанской области от 28 июля 2022 года № 438. Зарегистрировано в Министерстве юстиции Республики Казахстан 1 сентября 2022 года № 29373</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акимата Зайсанского района Восточно-Казахстанской области от 30.01.2025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Зайсанского района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Зайсанского района Восточно-Казахстанской области от 30.01.2025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Зайсанского района" в установленном законодательством Республики Казахстан порядке обеспечить:</w:t>
      </w:r>
    </w:p>
    <w:bookmarkEnd w:id="0"/>
    <w:bookmarkStart w:name="z8" w:id="1"/>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1"/>
    <w:bookmarkStart w:name="z9" w:id="2"/>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Зайсанского района после официального опубликования.</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Зайсанского района.</w:t>
      </w:r>
    </w:p>
    <w:bookmarkEnd w:id="3"/>
    <w:bookmarkStart w:name="z11"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Зайсанского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Тлемесов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акимата Зайсанского района </w:t>
            </w:r>
            <w:r>
              <w:br/>
            </w:r>
            <w:r>
              <w:rPr>
                <w:rFonts w:ascii="Times New Roman"/>
                <w:b w:val="false"/>
                <w:i w:val="false"/>
                <w:color w:val="000000"/>
                <w:sz w:val="20"/>
              </w:rPr>
              <w:t>от 28 июля 2022 года №438</w:t>
            </w:r>
          </w:p>
        </w:tc>
      </w:tr>
    </w:tbl>
    <w:bookmarkStart w:name="z14" w:id="5"/>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w:t>
      </w:r>
    </w:p>
    <w:bookmarkEnd w:id="5"/>
    <w:p>
      <w:pPr>
        <w:spacing w:after="0"/>
        <w:ind w:left="0"/>
        <w:jc w:val="both"/>
      </w:pPr>
      <w:r>
        <w:rPr>
          <w:rFonts w:ascii="Times New Roman"/>
          <w:b w:val="false"/>
          <w:i w:val="false"/>
          <w:color w:val="ff0000"/>
          <w:sz w:val="28"/>
        </w:rPr>
        <w:t xml:space="preserve">
      Сноска. Правила в редакции постановления акимата Зайсанского района Восточно-Казахстанской области от 30.01.2025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w:t>
      </w:r>
    </w:p>
    <w:bookmarkStart w:name="z19" w:id="6"/>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6"/>
    <w:bookmarkStart w:name="z20"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2" w:id="8"/>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8"/>
    <w:bookmarkStart w:name="z23" w:id="9"/>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Start w:name="z25" w:id="10"/>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0"/>
    <w:bookmarkStart w:name="z26" w:id="11"/>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8" w:id="12"/>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2"/>
    <w:bookmarkStart w:name="z29" w:id="13"/>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3"/>
    <w:bookmarkStart w:name="z30" w:id="14"/>
    <w:p>
      <w:pPr>
        <w:spacing w:after="0"/>
        <w:ind w:left="0"/>
        <w:jc w:val="left"/>
      </w:pPr>
      <w:r>
        <w:rPr>
          <w:rFonts w:ascii="Times New Roman"/>
          <w:b/>
          <w:i w:val="false"/>
          <w:color w:val="000000"/>
        </w:rPr>
        <w:t xml:space="preserve"> Глава 2. Порядок организации мероприятий реконструкции, текущему или капитальному ремонту наружных стен, кровли многоквартирных жилых домов</w:t>
      </w:r>
    </w:p>
    <w:bookmarkEnd w:id="14"/>
    <w:bookmarkStart w:name="z31" w:id="15"/>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Зайсанского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району единого архитектурного облика.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Зайсанского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Start w:name="z33" w:id="16"/>
    <w:p>
      <w:pPr>
        <w:spacing w:after="0"/>
        <w:ind w:left="0"/>
        <w:jc w:val="both"/>
      </w:pPr>
      <w:r>
        <w:rPr>
          <w:rFonts w:ascii="Times New Roman"/>
          <w:b w:val="false"/>
          <w:i w:val="false"/>
          <w:color w:val="000000"/>
          <w:sz w:val="28"/>
        </w:rPr>
        <w:t>
      5. Отдел организует следующие мероприятия:</w:t>
      </w:r>
    </w:p>
    <w:bookmarkEnd w:id="16"/>
    <w:bookmarkStart w:name="z34" w:id="17"/>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17"/>
    <w:bookmarkStart w:name="z35" w:id="18"/>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18"/>
    <w:bookmarkStart w:name="z36" w:id="19"/>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многоквартирного жилых дома.</w:t>
      </w:r>
    </w:p>
    <w:bookmarkEnd w:id="19"/>
    <w:bookmarkStart w:name="z37" w:id="20"/>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0"/>
    <w:bookmarkStart w:name="z38" w:id="21"/>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1"/>
    <w:bookmarkStart w:name="z39" w:id="22"/>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22"/>
    <w:bookmarkStart w:name="z40" w:id="23"/>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3"/>
    <w:p>
      <w:pPr>
        <w:spacing w:after="0"/>
        <w:ind w:left="0"/>
        <w:jc w:val="left"/>
      </w:pPr>
    </w:p>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(реконструкции, текущий или капитальный)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2" w:id="24"/>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реконструкции,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4"/>
    <w:bookmarkStart w:name="z43" w:id="25"/>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реконструкции, текущего ремонта или проектно-сметной документации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5" w:id="26"/>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6"/>
    <w:bookmarkStart w:name="z46" w:id="27"/>
    <w:p>
      <w:pPr>
        <w:spacing w:after="0"/>
        <w:ind w:left="0"/>
        <w:jc w:val="left"/>
      </w:pPr>
      <w:r>
        <w:rPr>
          <w:rFonts w:ascii="Times New Roman"/>
          <w:b/>
          <w:i w:val="false"/>
          <w:color w:val="000000"/>
        </w:rPr>
        <w:t xml:space="preserve"> Глава 4. Заключительные положения</w:t>
      </w:r>
    </w:p>
    <w:bookmarkEnd w:id="27"/>
    <w:bookmarkStart w:name="z47" w:id="28"/>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 осуществляется из средств местного бюджета.</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