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c025" w14:textId="a9dc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20 января 2015 года № 30-1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октября 2022 года № 24-2. Зарегистрировано в Министерстве юстиции Республики Казахстан 19 октября 2022 года № 30224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"Об утверждении Правил определения размера и порядка оказания жилищной помощи" от 20 января 2015 года №30-1 (зарегистрировано в Реестре государственной регистрации нормативных правовых актов за №3676)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Зайсанском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Зайсанском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Зайсанском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Зайсанского района"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