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93b9" w14:textId="a0a9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"Жетіген" на улицу "Сейтқазы Тантыбаев" села Карабулак Карабулакского сельского округа Зайсанского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4 февраля 2022 года № 2. Зарегистрировано в Министерстве юстиции Республики Казахстан 11 февраля 2022 года № 26783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11 июня 2021 года и учитывая мнение жителей села Карабулак,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"Жетіген" на улицу "Сейтқазы Тантыбаев" села Карабулак Карабулакского сельского округа Зайсанского района Восточно-Казахстанской области.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