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826c" w14:textId="962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Биржанского сельского округа Зайсанского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Биржанского сельского округа Зайсанского района Восточно-Казахстанской области от 26 августа 2022 года № 3. Зарегистрировано в Министерстве юстиции Республики Казахстан 31 августа 2022 года № 29335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и на основании заключения заседания Восточно-Казахстанской областной ономастической комиссии от 11 июня 2021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села Биржан Биржанского сельского округа Зайсанского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6 улица Қайлар Смағұлов;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9 улица Сегізбай болыс;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5 улица Шакура Әбдікенова;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2 улица Жапабай қажы.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улицам села Куаныш Биржанского сельского округа Зайсанского района Восточно-Казахстанской области: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2 улица Жұмаділ Бақтыбаев;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7 улица Қонақай әулие;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5 улица Исабек Андырбаев.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наименования следующим улицам села Акарал Биржанского сельского округа Зайсанского района Восточно-Казахстанской области: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3 улица Англихан Ахметов;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условной улице 1 улица Халит болыс.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Биржанского сельского округа" Зайсанского района Восточно-Казахстанской области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Зайсанского района после его официального опубликования.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оставляю за собой.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