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050" w14:textId="ee5b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января 2022 года № 13/2-VII. Зарегистрировано в Министерстве юстиции Республики Казахстан 27 января 2022 года № 26663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