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83a39" w14:textId="f783a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района Алтай от 24 декабря 2019 года № 2 "Об образовании избирательных участков на территории района Алтай"</w:t>
      </w:r>
    </w:p>
    <w:p>
      <w:pPr>
        <w:spacing w:after="0"/>
        <w:ind w:left="0"/>
        <w:jc w:val="both"/>
      </w:pPr>
      <w:r>
        <w:rPr>
          <w:rFonts w:ascii="Times New Roman"/>
          <w:b w:val="false"/>
          <w:i w:val="false"/>
          <w:color w:val="000000"/>
          <w:sz w:val="28"/>
        </w:rPr>
        <w:t>Решение акима района Алтай Восточно-Казахстанской области от 12 сентября 2022 года № 1. Зарегистрировано в Министерстве юстиции Республики Казахстан 15 сентября 2022 года № 29605</w:t>
      </w:r>
    </w:p>
    <w:p>
      <w:pPr>
        <w:spacing w:after="0"/>
        <w:ind w:left="0"/>
        <w:jc w:val="both"/>
      </w:pPr>
      <w:bookmarkStart w:name="z5" w:id="0"/>
      <w:r>
        <w:rPr>
          <w:rFonts w:ascii="Times New Roman"/>
          <w:b w:val="false"/>
          <w:i w:val="false"/>
          <w:color w:val="000000"/>
          <w:sz w:val="28"/>
        </w:rPr>
        <w:t xml:space="preserve">
      РЕШИЛ: </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района Алтай "Об образовании избирательных участков на территории района Алтай" от 24 декабря 2019 года № 2 (зарегистрировано в Реестре государственная регистрации нормативных правовых актов за № 6492)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8" w:id="2"/>
    <w:p>
      <w:pPr>
        <w:spacing w:after="0"/>
        <w:ind w:left="0"/>
        <w:jc w:val="both"/>
      </w:pPr>
      <w:r>
        <w:rPr>
          <w:rFonts w:ascii="Times New Roman"/>
          <w:b w:val="false"/>
          <w:i w:val="false"/>
          <w:color w:val="000000"/>
          <w:sz w:val="28"/>
        </w:rPr>
        <w:t>
      2. Государственному учреждению "Аппарат акима района Алтай" в установленном законодательством Республики Казахстан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решения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размещение настоящего решения на интернет - ресурсе акимата района Алтай после его официального опубликования.</w:t>
      </w:r>
    </w:p>
    <w:bookmarkEnd w:id="4"/>
    <w:bookmarkStart w:name="z11" w:id="5"/>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 Алтай.</w:t>
      </w:r>
    </w:p>
    <w:bookmarkEnd w:id="5"/>
    <w:bookmarkStart w:name="z12"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акима района Алтай</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Охременко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"СОГЛАСОВАНО"</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Территориальная </w:t>
            </w:r>
          </w:p>
          <w:p>
            <w:pPr>
              <w:spacing w:after="20"/>
              <w:ind w:left="20"/>
              <w:jc w:val="both"/>
            </w:pPr>
            <w:r>
              <w:rPr>
                <w:rFonts w:ascii="Times New Roman"/>
                <w:b w:val="false"/>
                <w:i/>
                <w:color w:val="000000"/>
                <w:sz w:val="20"/>
              </w:rPr>
              <w:t xml:space="preserve">избирательная комиссия </w:t>
            </w:r>
          </w:p>
          <w:p>
            <w:pPr>
              <w:spacing w:after="0"/>
              <w:ind w:left="0"/>
              <w:jc w:val="left"/>
            </w:pPr>
          </w:p>
          <w:p>
            <w:pPr>
              <w:spacing w:after="20"/>
              <w:ind w:left="20"/>
              <w:jc w:val="both"/>
            </w:pPr>
            <w:r>
              <w:rPr>
                <w:rFonts w:ascii="Times New Roman"/>
                <w:b w:val="false"/>
                <w:i/>
                <w:color w:val="000000"/>
                <w:sz w:val="20"/>
              </w:rPr>
              <w:t>района Алтай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акима района Алтай </w:t>
            </w:r>
            <w:r>
              <w:br/>
            </w:r>
            <w:r>
              <w:rPr>
                <w:rFonts w:ascii="Times New Roman"/>
                <w:b w:val="false"/>
                <w:i w:val="false"/>
                <w:color w:val="000000"/>
                <w:sz w:val="20"/>
              </w:rPr>
              <w:t xml:space="preserve">от 12 сентября 2022 года </w:t>
            </w:r>
            <w:r>
              <w:br/>
            </w:r>
            <w:r>
              <w:rPr>
                <w:rFonts w:ascii="Times New Roman"/>
                <w:b w:val="false"/>
                <w:i w:val="false"/>
                <w:color w:val="000000"/>
                <w:sz w:val="20"/>
              </w:rPr>
              <w:t>№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акима района Алтай </w:t>
            </w:r>
            <w:r>
              <w:br/>
            </w:r>
            <w:r>
              <w:rPr>
                <w:rFonts w:ascii="Times New Roman"/>
                <w:b w:val="false"/>
                <w:i w:val="false"/>
                <w:color w:val="000000"/>
                <w:sz w:val="20"/>
              </w:rPr>
              <w:t xml:space="preserve">от 24 декабря 2019 года </w:t>
            </w:r>
            <w:r>
              <w:br/>
            </w:r>
            <w:r>
              <w:rPr>
                <w:rFonts w:ascii="Times New Roman"/>
                <w:b w:val="false"/>
                <w:i w:val="false"/>
                <w:color w:val="000000"/>
                <w:sz w:val="20"/>
              </w:rPr>
              <w:t>№ 2</w:t>
            </w:r>
          </w:p>
        </w:tc>
      </w:tr>
    </w:tbl>
    <w:bookmarkStart w:name="z17" w:id="7"/>
    <w:p>
      <w:pPr>
        <w:spacing w:after="0"/>
        <w:ind w:left="0"/>
        <w:jc w:val="left"/>
      </w:pPr>
      <w:r>
        <w:rPr>
          <w:rFonts w:ascii="Times New Roman"/>
          <w:b/>
          <w:i w:val="false"/>
          <w:color w:val="000000"/>
        </w:rPr>
        <w:t xml:space="preserve"> Избирательные участки на территории района Алтай</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избирательного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избирательного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избирательного участка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 улица Рудная, дом 2, здание коммунального государственного учреждения "Коррекционная школа-интернат № 2 для детей с нарушением слуха и речи"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Кирзаводская, улица Нахимова, улица Никольникова, улица Суворова, переулок Суворова, улица Баумана, улица Силовая, улица М. Маметовой, улица Красная речка, улица Партизанская, улица А. Толстого, улица Высоцкого, улица Родниковая, улица Позднякова, улица Л. Толстого, улица 8 Марта, улица О. Кошевого, улица Водопроводная, переулок Водопроводный, улица Кутузова.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 улица Рудная, дом 26, здание коммунального государственного учреждения "Начальная школа №2 города Алтай"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Рудная - дома 1, 2, 4, 5, 6, 7, 9, 10, 12, 14, 18, 20/2, 20, 20/1, 21, 22, 24, 25, 27, 29, 30, 31, 31/1, 31/2, 31/3, 31/4, 31/5, 31/6, 31/7, 31/8, 31/10,31/12, 32, 33, 34, 34/4, 35, 36, 37, 38, 39, 39/4, 40, 41, 42, 43, 44, 45, 47, 49, 51, 55 улица Коммунаров, улица Тимошенко, улица Рабочая, улица Чкалова, переулок Утренний, бульвар Горняков, переулок Звездный, переулок Малахитовый, переулок Юбилейный, переулок Маслянский, переулок Прохладный, переулок Лесной, переулок Восточный, переулок Рябиновый, переулок Тихий, переулок Цветочный, улица Алтайская, улица Бажова, улица Малея, улица Гастелло, переулок Охотский, переулок Вторушинский, улица Октябрьская, переулок Карьерный, переулок Малиновый, переулок Тропинский - дома 37, 47, 53, 61, 62, 63, 64, 65, 66, 69, 72, 78, 80, 81, 82, 84, 85, 86, 87, 88, 89, 90, 91, 92, 94, 100, 101, 106, 107, 109, 109/2,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 улица Жаксыбаева, дом 1, здание коммунального государственного учреждения "Средняя школа №8 города Алтай"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Красный спорт, улица Калининская -дома 2, 2/3, 4, 6, 8, 9, 10, 11, 13, 16, 19, 20, 22, 23, 24, 26, 29, 31, 32, 33, 34, 35, 36, 42, 46, 47, 48, 49, 50, 51, 52, 53, 54, 55, 56, 60, 62,76, 82, переулок Тропинский - дома 5, 7, 11, 12, 14, 15, 21, 22, 23, 26, 27, 28, 30, 31, 32, 38, 39, 40, 41, 43, 44, 50А, 50, 52, 53, 56, 60, улица Спортивная -дома 2, 3, 5, 7, 8, 9, 10, 11, 12, 13, 14, 15, 16, 20, 24, 25, 27, 30, 32, 40, 41, 42, 43, 44, 45, 46, 47, 48, 49, 50, 51, 53, 55, 56, 57, 58, 59, 60, 61, 62, 64, 65, 66, 67, 68, 69/3, 69, 70, 71/1, 71, 73, 73/1, 74, 76, 78, 80, 84/1, улица Академика Арыктая Каюпова 25, 37, 39, 45, 47, 74, 74/2, 76, 76/1, улица Жаксыбаева - дома 2, 3, 4, 5, 6, 8, переулок Базарный.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 улица Спортивная, дом 84, здание коммунального государственного учреждения "Школа-лицей города Алтай"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Тимофеевская - дома 133, 134, 139, 144, 147, 149, улица Зыряновская, улица Грибакина, улица Спортивная - дома 4, 6, 39, 88, 90, улица Астана - дома 88, 92, 94, 96, улица Тәуелсіздік - дома 3, 5, 11, 13, 15, 17, 23, 27, 29, 33/2, 33, 35, 50, переулок Школьный, переулок Зыряновский, улица Садовая, улица Первомайская - дома 1, 3, 4, 5, 5/1, 6, 7, 8, 10, 12, 13, 14, 16, 18, 20, 23, переулок Клубный, переулок Пионерский дом 10, бульвар Бурнашова - дома 3, 6, 8, 10, 12, 16, улица Жаксыбаева – дома 9,10, 15, 17,18, 19, 20, 21, 22, 24, 26, 27, 28, 29, 31, 32, 33, 34, 35, 36, 37, 39, 43, 45, 47,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 бульвар Бурнашова, дом 1, здание коммунального государственного учреждения "Начальная школа №1 города Алтай"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Академика Арыктая Каюпова - дома 3, 5, 9, 11, 13, 17, 19, 21, 28, 36, 37, 38, 39, 40, 42, 44, 46, 48, 50, 52, 56, 58, 60, 64, 66, 66/1, 68, 68/1, 70, 70/1, 72, 72/1, 72/2, улица Тәуелсіздік - дома 30, 32/1, 34, 36, 39, 41, 42, 43, 44, 46, 48, 52, 54, 56, 58, 62, улица Калининская - дома 15, 86, 90, 98, 100, переулок Бульварный - дома 3, 4, 5, 6, 7, 8, 9, 10, 12, 22, бульвар Бурнашова - дома 5, 7, 9, 11, 11/1, 13, 13/1, 18, 20, 22, 26, улица Жаксыбаева - дома 7, 11,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 улица Комсомольская, дом 9, здание государственного учреждения "Отдел по делам обороны района Алтай" Министерства обороны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8 Марта дом 23, улица Академика Арыктая Каюпова - дома 1, 6, 7, 8, 14, 16, 18, 20, улица Комсомольская - дома 1, 1/1, 3, 5, 7, 9, 11, 11/1, 11/2, 14, 15, 16, 17, 18, 19, 20, 22, 24, 64, 80, 82, улица Стахановская - дома 4/2, 34, 34/8, улица М.Горького - дома 2, 4, 26, 28, 32, 34, 77, переулок Калининский, переулок Комендантский, переулок Тенистый.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 улица Астана, дом 74, здание коммунального государственного казҰнного предприятия "Детская музыкальная школа города Алтай"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А.Матросова - дома 1, 2, 3, 4, 5, 6, 9, 10, 11, 12, 13, 14, 15, 16, 18, 20, 22, 23, 24, 26, 28, 28/А, 29, 31, 33, 34, 35, 38, 40, 41, 42, 43, 44, 45, 46, 47, 48, 49, 51, 55, 55/А, 57, 59, 60, 61, 63, улица Тәуелсіздік - дома 4, 6, 7, 9, 10, 12, 14, 16, 18, 18/1, 22, 24, 26, 26/1, 28, 28/1, 28/2, улица Бочарникова - дома 1, 3, 3/1, 4, 6, 8, 10, 11, 13, 14, 15, 16, 18, 20, 22, 24, 26, 28, улица Фрунзе - дома 2, 4, 9, 10, 11, 12, 13, 14, 15, 16, 18, 19, 22, 23, 24, 25, 26, 27, 28, 29, 30, 32, 33, 34, 35, 35/1, 35/2, 36, 37, 38, 39, 40, 42, 43, 43/1, 44, 45, 46, 47/1, 48, 52, 53, 53/1, улица Астана - дома 66, 70, 72, 72/1, 73, 75, 79, 81, 82, 83, 85/2, 85, 85/1, 86, 87, переулок Котовского, улица Стахановская - дома 1, 2, 3, 4, 5, 7, 10, 10/1, 12, 13, 14, 14/1, 16, 17, 17/а, 18, 19, 20, 22, 33, улица Брилина 3, 4, 5, 6, 7, 8, 9, 10, 11, 12, 13, 14, 15, 18, 19, 19/1, 20, 22, 24, 26, 53/1, 63, переулок Первомайский, переулок Малиновский, переулок Садовый 1, 2, 3, 4, 4/1, 5, 6, 7, 8, 9, 15, 17, 19, 41, переулок Промежуточный, улица М.Горького - дома 1, 3, 5, улица Тимофеева - дома 1, 2, 3, 4, 7, 9, 11, 12, 13, 14, 15, 16, 17, 18, 19, 20, 21, 22, 23, 24, 25, 26, 28, 29, 30, 31, 32, 32/1, 32/2, 33, 34, 35, 36, 37/А, 39, 41, 42, 45, 46, 47, 50, 52, 53, 54, 133, переулок Болотный, улица Красный Крест - дома 2, 5, 6, 7, 9, 11, 13, 14, 20, 85, улица Щетникова - дома 1, 3, 4, 5, 6, 7, 9, 11, 12, 14, переулок Чернышевского 2, 3, 4, 5, 6, 7, 8, 9, 10, 11, 12, 13, 14, 15, 16, 17, 19, 21, 23, 24, 25, 27, 29,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 улица Брилина, дом 31, здание коммунального государственного учреждения "Средняя школа №11 города Алтай"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 Горького - дома 6, 7, 8, 9, 10, 11, 12, 13, 13/А, 14, 15, 16, 20, 21/4, 22, 24, 29, 30, 31, 32/5, 32/6, 32/7, 32/8, 32/11, 32/13, 32/15, 32/2, 32/3, 32/4, 32/1, 35, 38/1, 38/2, 38/3, 38/4, 38, 39/1, 39, 40, 41, 45, 46, 49, 50, 52, 54, 55, 59, 61, 69, 71, 73, 75, улица Комсомольская - дома 33, 34, 36, улица Фрунзе - дома 46/1, 56, 76, улица Тимофеева - дома 53/1, 55, 56, 57, 58, 59, 60, 61, 62, 63, 65, 70, 90/1, переулок Степной, переулок Строительный, улица Маяковского - дома 69, 71, 71/1, 71/2, 86, улица Бочарникова - дома 27, 29, 30, 31, 32, 33, 34, 35, 37, 39, улица Брилина - дома 24/1, 28, 30, 31, 32, 32/1, 33/2, 33, 33/1, 42, 42/1, 44, 53,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 улица Тәуелсіздік, дом 60, здание учреждения "Центр культуры" товарищества с ограниченная ответственностью "Казцинк"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Тохтарова – дома 1, 3, 4, 5, 9, улица Курчатова - дома 1, 1/1, 1/2, 1/3, 2, 3, 3/1, 4, 4/1, улица Солнечная - дома 18, 20, 22, улица Космонавтов - дома 1, 2, 3, 4, 5, улица Молодежная дома 1, 2, 3, 4, 5, 6,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 улица Солнечная, дом 13, здание коммунального государственного учреждения "Средняя школа №6 города Алтай"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Космонавтов - дома 6, 7, 8, 8/1, 9, 10, 11, улица Тохтарова - дома 11, 13, 15, 17, 19, 23, 27, улица Молодежная - дома 8, 9, 10, 11, 12, 13, 14, 15, 16, 17, 19, улица Солнечная - дома 3, 4, 5, 7, 9, улица Курчатова дом 5, улица Валиханова - дома 13, 15,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 улица Курчатова, дом 10/1, здание коммунального государственного учреждения "Алтайский технологический колледж"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Комарова - дома 9, 9/1, 10, 10/1, 10/2, 10/3, 12, 12/1, улица Курчатова - дома 6, 7, 8, 9, 9/2, 10, 13, 18, 21, 25, 27, 31, улица Солнечная -дома 11, 14, 16, улица Промышленная, улица Вавилова, переулок Монтажный, переулок Березовский, переулок Горный, переулок Центральный, переулок Южный, переулок Дачный, село БерҰзовское.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 улица Комарова, дом 8, здание коммунального государственного учреждения "Средняя школа №9 города Алтай"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Комарова - дома 4, 6, 6/1, 6/2, улица Солнечная - дома 2, 4/1, 4/2, 8/1, 12, улица Космонавтов - дома 12, 13, 14, 16, 17, 17/1, 18,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 улица Панфилова, дом 7, здание коммунального государственного учреждения "Централизованная библиотечная система района Алтай" отдел "Зал краеведения"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 Матросова - дома 80, 82, 84, 88, 89, 91, 93, 94, 95, 96/1, 96/1А, 96/2, 96/9, 96, 97, 98/1, 98, 99, 100, 101, 102, 105, 106, 107, 108, 111, 112, 114, 114/А, 115, 116, 117, 118, 120, 122, 123, 124, 125, 126, 127, 128, 129, 130, 131, 132, 133, 134, 135, 139, улица Бухтарминская -дома 57, 105, 107, 109, 111, 113, 117, 119, 121, 123, 124, 126, 127, 128, 130, 131, 131/1, 131/2, 132, 133/5, 133, 136, 138, 139, 140, 141, 142, 144, 146, улица Панфилова - дома 1, 2, 3, 4, 4/2, 5, 6, 8, 9, 10, 11, 12, 13, 14, 16, 18, 20, 21, 21/1, 22, 24, улица З.Космодемьянской -дома 3, 4, 5, 6, 7, 8/1, 9, 10, 11, 11/2, 12, 13, 14, 45, 84, площадь имени М.Горького - дома 1, 2, 3, 4, 5, 6, 15, улица Фабричная - дома 66, 68, улица Маяковского- дом 88, улица Пушкина, улица Гоголя, улица Крылова - дома 1, 2, 3, 4, 5, 6, 7, 8, 9, 10, 10/2, 11, 12, 13, 15, 16, 17, 18, 19, 20, 21, 22, 23, 24, 25, 26, 27, 28, 29, 30, 30/1, 31, 32, 33, 34, 35, 36, 37, 39, 41, 43, 45, улица Чехова, улица Победы, улица С.Разина.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 улица Бухтарминская, дом 127, здание коммунального государственного учреждения "Коррекционная школа - интернат № 1"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А.Матросова - дома 50, 52, 54, 60, 62, 64, 65, 67, 70, 71, 72, 73, 74, 76, 77, 78, 79, 81, 83, 85, 87, 141, улица Бухтарминская - дома 1, 2, 3, 5, 6, 7, 8, 9, 10, 11, 12, 13, 14, 15, 16, 17/А, 17, 18, 19, 20, 21, 22, 24, 25, 26, 27, 28, 30, 31, 32, 34, 35, 36, 37, 39, 40, 41, 42, 43, 44, 45, 46, 47, 47/1, 48, 49, 50, 51, 52, 53, 54, 55, 56, 58, 59, 60, 61, 62, 63, 64, 65, 67, 68, 69, 70, 71, 72, 75, 76, 77, 78, 79, 80, 81, 83, 84, 85, 86, 88, 89, 91, 92, 93, 94, 96, 97, 98, 99, 100, 101, 102, 104, 108, 110, 112, 120, 125, улица Шевченко, улица Орджоникидзе, улица Фабричная - дома 1, 2, 3, 4, 5, 6, 7, 9, 10, 11, 12, 13, 14, 15, 16, 17, 19, 21, 22, 23, 24, 26, 27, 27/2, 28, 29, 30, 31, 32, 33, 34, 35, 37, 38, 39, 40, 43, 44, 45, 46, 47, 48, 49, 50, 51, 52, 53, 54, 55, 56, 57, 58, 59, 60, 61, 62, 63, 64, улица Тишинская, улица Маяковского - дома 1, 2, 3, 4, 5, 6, 7, 8, 9, 10, 11, 12, 13, 14, 15, 16, 17, 17/1, 18, 19, 20, 22, 24, 25, 26, 27, 28, 29, 30, 31, 32, 33, 34, 35, 36, 38, 39, 40, 41, 42, 43, 44, 45, 46, 47, 48, 49, 51, 52, 53, 54, 55, 56, 58, 60, 61, 62, 64, 65, 66, 67, 70, 72, 76, 78, 80, 84, улица Астана - дома 59, 60, 60/А, переулок Пороховой - дома 1, 2, 3, 4, 5, 6, 8, 10, 12, улица Вишневая, улица Казахстанская, улица Циолковского, улица Металлургов, улица Черняховского, улица Луначарского, улица Ушакова, улица Добролюбова, улица Ватутина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 улица Ломоносова, дом 59, здание коммунального государственного учреждения "Средняя школа №7 города Алтай"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Чайковского - дома 1, 2, 3, 4, 5, 8, 10, 12, 14, 15, 16, 20, 22, 24, 26, 28, 30, 32, 34, 40, 123, улица Кузнечная - дома 1, 1/3, 2, 3, 4, 6, 7, 8, 10, 11, 12, 13, 21, 22, 23, переулок Пешеходный, улица Ломоносова - дома 2, 3, 5, 6, 7, 7/А, 8, 9, 10, 11, 12, 13, 14, 15, 16, 17, 19, 20, 21, 22, 23, 25, 26, 27, 28, 31, 33, 35, 36, 37, 38, 39, 40, 42, 43, 44, 46, 47, 48, 49, 50, 51, 52, 53, 54, 55, 56, 57, 58, 60, 61, 62, 63, 64, 65, 66, 67, 68, 69, 70, 71, 72, 73, 74, 75, 77, 78, 79, 80, 81, 82, 84, 86, 88, 90, 92, 94, 143, улица Акционерная - дома 1, 3, 17, 18, 19, 20, 21, 22, 26, 27, 29, улица Северная - дома 6, 8, 10, 12, 14, 16, 18, 20, 22, 24, 26, 28, 30, 32, 34, 36, 45, улица Труда, улица Целинная - дома 1, 2, 3, 4, 5, 5/1, 6, 7, 9, 11, 12, 13, 14, 19, 20, 21, 28, улица Дзержинского - дома 1, 2, 3, 4, 5, 7, 8, 9, 10, 12, 13, 14, 16, 20, 22, 24, 28, 31, 33, 34, 35, 36, 37, 38, 39, 40, 40/2, 41, 42, 43, 44 ,45, 46, 47, 48, 49, 52, 54, 58, 60, 62, 79, 79/2, улица Пугачева - дома 1, 2, 3, 4, 5, 6, 9, 10, 11, 12, 13, 15, 16, 17, 20, 21, 22, 23, 24, 25, 26, 28, 29, 32, 34, 36, 38, 39, 42, 48, 49, 50, улица Коллективная, улица Шолохова - дома 37, 39, 41, 43, 45, 47, 49, 131/2, улица Фурманова - дома 21, 23, 24, 25, 26, 27, 28, 30, 32/1, 32, улица Шахтостроителей - дома 29, 33, 34, 36, 47, улица Менделеева, улица Западная, переулок Зубовский, улица Островского, переулок Островский дома 1, 2, 3, 4, 6, 7, улица Павлова, улица Коммунальная, улица Геологическая - дома 1, 3, 5, 7, 9, 11, 19, 21, 28, 36, улица Астана - дома 2, 3, 29, переулок Пороховой - дома 7, 9, 13, 14, 16, 18, 22, улица Зеленая, улица Свободы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жилая массив Грехово города Алтай, улица Коллонтай, дом 11/1, здание коммунального государственного учреждения "Центр социальная адаптации для лиц, не имеющих определенного места жительства" акимата района Алтай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Грехово города Алтай.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 улица Панфилова, дом 19, здание коммунального государственного предприятия на праве хозяйственного ведения "Межрайонная больница района Алтай" Управления здравоохранения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Панфилова, дом 19 (коммунальное государственное предприятие на праве хозяйственного ведения "Межрайонная больница района Алтай", дом 17 (родильное отделение коммунального государственного предприятия на праве хозяйственного ведения "Межрайонная больница района Алтай", дом 21 (фтизиатрическое отделение коммунального государственного предприятия на праве хозяйственного ведения "Межрайонная больница района Алтай", улица Тәуелсіздік, дом 52 (инфекционное отделение коммунального государственного предприятия на праве хозяйственного ведения "Межрайонная больница района Алтай"), улица Тимофеева, дом 67 (коммунальное государственное казенное предприятие "Психоневрологический диспансер района Алтай" Управления здравоохранения Восточно-Казахстанского областного акимата).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Парыгино, улица Школьная, 1 а, здание коммунального государственного казенного предприятия "Досуг" акимата района Алтай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Больничная, улица Центральная, улица Молодежная, улица Новая, улица Лесная, улица О. Кошевого, улица Рабочая, улица Тимофеева, улица Макаренко, улица Мира, улица М. Горького, улица Угловая, улица Советская, улица Строителей, улица Гагарина, улица Партизанская, улица Заречная, улица Цветочная, улица Юбилейная, улица Железнодорожная, улица Пролетарская - дома 2, 7, 9, 13, 13 а, 14, 16, улица Победы.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Парыгино, улица Победы, 1, здание коммунального государственного учреждения "Средняя школа имени Михаила Бикетова"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50 лет Казахстана, улица Школьная -дома 1, 1 а. 3, 3 а, 9, 5, улица Гаражная, улица Солнечная, улица Бухтарминская, улица Проходная, улица Пролетарская - дома 1, 7 а, улица Горная, улица Степная, улица Октябрьская, улица Коммунальная, улица ТаҰжная, улица Арычная, село Кутиха.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Баяновск, улица Центральная, 65-1, фельдшерский пункт село Баяновск здание коммунального государственного предприятия на праве хозяйственного ведения "Межрайонная больница района Алтай" </w:t>
            </w:r>
          </w:p>
          <w:p>
            <w:pPr>
              <w:spacing w:after="20"/>
              <w:ind w:left="20"/>
              <w:jc w:val="both"/>
            </w:pPr>
            <w:r>
              <w:rPr>
                <w:rFonts w:ascii="Times New Roman"/>
                <w:b w:val="false"/>
                <w:i w:val="false"/>
                <w:color w:val="000000"/>
                <w:sz w:val="20"/>
              </w:rPr>
              <w:t>Управления здравоохранения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Центральная, улица Геологическая, улица Луговая.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Тургусун, улица Достық, дом 17, здание коммунального государственного учреждения "Тургусунская средняя школа"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Тургусун.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Крестовка, улица Советская, дом 31, здание коммунального государственного учреждения "Крестовская начальная школа"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Крестовка.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Снегирево, улица Советская, дом 16, здание коммунального государственного учреждения "Начальная школа имени Михаила Харина"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Снегирево.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Чапаево, улица Восточная, дом 20, здание коммунального государственного учреждения "Чапаевская средняя школа"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Чапаево, село Пролетарка.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Орловка, улица Центральная, дом 45, здание коммунального государственного казенного предприятия "Центр детского досуга "Болашак" акимата района Алтай"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Орловка.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Бородино, здание коммунального государственного казенного предприятия "Досуг" акимата района Алтай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Бородино.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Никольск, здание коммунального государственного казенного предприятия "Досуг" акимата района Алтай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Никольск, село Алтайка.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Кремнюха, здание коммунального государственного учреждения "Кремнюшинская основная школа"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Кремнюха.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Восточное, улица Центральная, дом 36-2, медицинский пункт села Восточное коммунального государственного предприятия на праве хозяйственного ведения "Межрайонная больница района Алтай" Управления здравоохранения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Восточное.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Подорленок, улица Солнечная, 1 а, здание коммунального государственного учреждения "Подорловская начальная школа"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Подорленок, село Ленинск.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Маяк, улица Школьная, дом 3, здание коммунального государственного учреждения "Маякская средняя школа"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Маяк.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Соловьево, улица Копылова, дом 18, здание коммунального государственного учреждения "Соловьевская средняя школа"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Соловьево.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Ново-Крестьянка, улица Центральная, дом 1, здание коммунального государственного учреждения "Новокрестьянская начальная школа"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Ново-Крестьянка.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Средигорное, улица Центральная, дом 38, здание коммунального государственного учреждения казенного предприятия "Досуг" акимата района Алтай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Средигорное.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Андреевка, улица Центральная, дом 6, здание коммунального государственного учреждения "Андреевская начальная школа"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Андреевка.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Александровка, улица Шелухина, дом 4-1, здание коммунального государственного учреждения "Александровская начальная школа"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Александровка.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Чиркаин, улица Центральная, дом 4, здание коммунального государственного учреждения казенного предприятия "Досуг" акимата района Алтай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Чиркаин.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Малеевск, улица Бухтарминская, дом 106, здание коммунального государственного учреждения "Леснопристанская средняя школа"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Бухтарминская, улица Тимофеева, улица Горная, улица Совхозная, улица Ново-Совхозная, переулок Калининский, улица Береговая, улица Сплавная, улица Набережная, переулок Школьный, переулок Октябрьский, улица Гаражная, переулок Лесхозный, переулок Больничный, улица Малеевская -дома 9, 11, 13, 14, 15, 16, 17, 18, 19, 20, 24, 25, 31, 34, 37, 21 а, 23 а, 39, 40, 42, 43, 44, 45, 46, поселение Ново-Калиновск, село Ландман.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Малеевск, улица Бухтарминская, дом 106, здание коммунального государственного учреждения "Леснопристанская средняя школа"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переулок Степной, улица Степная, улица Зеленая, улица Интернациональная, улица Западная, улица Фурманова, улица Заводская, улица Малеевская с дома 48 до конца улица, улица Проходная, улица Озерная, улица Строителей.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Путинцево, улица Матросова, дом 17, здание коммунального государственного учреждения "Путинцевская средняя школа"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Путинцево.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Богатырево, здание коммунального государственного учреждения казенного предприятия "Досуг" акимата района Алтай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Богатырево.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Быково, здание коммунального государственного учреждения "Быковская основная школа"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Быково.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Зубовск, улица Целинная, дом 16, здания товарищество с ограниченной ответственностью "Элеватор"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Мира, улица Заречная, улица Ауэзова, улица Дорожная, улица Молодежная, улица Советская, улица Целинная, улица Новая, улица Нефтебазы, улица Казаченко, улица М.Маметова, улица Березовская, улица Тохтарова, улица Садовая, переулок Береговой, переулок Элеваторный.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Зубовск, улица Железнодорожная, дом 1, здание коммунального государственного учреждения "Зубовская средняя школа"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С.Лазо, улица Бочарникова, улица Дамбовая, улица Усть-Березовская, улица П.Морозова, улица Дубинина, переулок Дубинина, улица Привокзальная, улица Гагарина, улица Железнодорожная, улица Макаренко, улица Луговая, переулок Широкий.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Серебрянск, улица Привокзальная, дом 20, здание акционерного общества "Казахстан Темир Жолы" филиал Серебрянская дистанции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Пристанская, улица Песчаная, улица Шоссейная, улица Сухой лог, улица Маслозаводская, улица Гаражная, улица Строительная, улица Путейская, улица Продольная, улица 91-й километр, улица Клубная, улица Вокзальная, улица Предгорная, улица Железнодорожная, улица Привокзальная, улица Обуховская, улица Нагорная, улица Воробьева, улица Станционная, улица Лесная.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Серебрянск, улица Ленина, дом 2, </w:t>
            </w:r>
          </w:p>
          <w:p>
            <w:pPr>
              <w:spacing w:after="20"/>
              <w:ind w:left="20"/>
              <w:jc w:val="both"/>
            </w:pPr>
            <w:r>
              <w:rPr>
                <w:rFonts w:ascii="Times New Roman"/>
                <w:b w:val="false"/>
                <w:i w:val="false"/>
                <w:color w:val="000000"/>
                <w:sz w:val="20"/>
              </w:rPr>
              <w:t>здание коммунального государственного учреждения "Основная школа №2 города Серебрянска"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Ленина - дома 1, 2, 3, 4, 5, 6, 7, 8, 9, 10, 11, 12, 13, 14, 15, 16, 17, 18, 19, 20, 21, 22, 23, 24, 25, 26, 27, 28, 29, 30, 31, 32, 33, 34, 35, 36, 37, улица Веденеева, улица Садовая, улица Л.Чайкиной, улица Инюшина, улица Панфилова, улица Тохтарова, улица Графтио, улица Пушкина, улица Мира.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Серебрянск, улица Почтовая, дом 3, здание коммунального государственного учреждения "Школа-интернат для детей сирот и детей оставшихся без попечения родителей с особыми образовательными потребностями"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Коммунальная, улица Бастау, улица Наурыз, улица Иртышская, улица Серебрянская - дома 1, 2, 3, 4, 5, 6, 7, 8, 9, 10, 11,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Серебрянск, улица Некрасова, дом 26, здание коммунального государственного учреждения "Средняя школа №4 города Серебрянска"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Некрасова - дома 1, 2, 3, 4, 5, 6, 7, 8, 9, 10, 11,12.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Серебрянск, улица Серебрянская, дом 146, здание коммунального государственного учреждения "Средняя школа №1 имени М.В.Инюшина города Серебрянска"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Тимофеева - дома 70/1, 80/1, 82/1, 84/1, 86, 86/1, 88/1, 90/1, 92/1, 136, 141, улица Речная - дом 17, улица Новая дом 23, улица Серебрянская - дома 122, 124, 126, 138, 142, 148, 150, 152, 154, 156.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Серебрянск, улица Серебрянская, дом 157, здание Серебрянский филиал № 4 государственного учреждения "Центральная библиотечная система города Алтай"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Комсомольская - дома 41, 43, 64, 66, 70, 72, 80, 82, 84, 86, улица Серебрянская - дома 151, 153, 155, 159, 161, 163, улица Некрасова -дома 48, 50, 52, 54, 56, 58, 60, 62, 64, 66, 68, улица Речная дом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Серебрянск, улица Серебрянская, дом 158, здание коммунального государственного учреждения "Серебрянский технологический колледж" управления образования Восточно-Казахстанская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Лесхоз, улица 1-ая Поперечная, улица 2-ая Поперечная, улица Береговая, улица Молодежная, улица Ключевая, микрорайон индивидуальной застройки "Химик", улица 85-й километр, улица Серебрянская дом 158, войсковая часть города Серебрянск.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Новая Бухтарма, микрорайон 7, дом 30, здание коммунального государственного учреждения "Ново-Бухтарминская средняя школа №2"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4-ая - дома 23, 24, 25, улица 6-ая, улица 7-ая, улица Молодежная - дома 1, 2, 3, 4, 5, 6, 7, 8 , 9, 10, 11, 12, 13, 14, 15, 16, 17, 18, улица Садовая дома 1, 2, 4, 6, 7, 8, 9, 10, 11, 13, 14, 15, 16, 17, 18, 19, 20, 22, улица Тенистая - дома 1, 2, 3, 4, 5, 6, 7, 8, 9, 10, 11, 12, 13, 14, 15, 16, 17, 18, 19, 20, 21, 22, 23, 24, 25, 26, улица Солнечная - дома 1, 2, 20, улица Строителей -дома 1, 2, 2-го микрорайона - дома 1, 2, 23, 44, 46, 81, 119, улица Көктем, улица Мерей, улица Ертіс.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Новая Бухтарма, улица Коммунистическая, 31, здание коммунального государственного казенного предприятия "Досуг" акимата района Алтай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1-ая - дома 12, 14, 15, 16, 17, улица 2-ая -дома 3, 7, 8, 9, 16, улица 3-ей - дома 1, 2, улица 5-ая - дома 1, 18, 19, 20, 21, 26 б, улица Заводская - дома 1, 2, 3, 4, 5, 6, 7, 8, 9, 10, 11, 12, 13, 14, 15, 16, 17, 18, 19, 20, 22, 23, 24, 26, 27, 28, 28 а, 30, 31, 32, 33, 34, 35, улица Больничная - дома 15, 15 а, 16 - квартирный дом, улица Речная, улица Абая, улица Октябрьская.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Новая Бухтарма, микрорайон.2, здание 34/2, </w:t>
            </w:r>
          </w:p>
          <w:p>
            <w:pPr>
              <w:spacing w:after="20"/>
              <w:ind w:left="20"/>
              <w:jc w:val="both"/>
            </w:pPr>
            <w:r>
              <w:rPr>
                <w:rFonts w:ascii="Times New Roman"/>
                <w:b w:val="false"/>
                <w:i w:val="false"/>
                <w:color w:val="000000"/>
                <w:sz w:val="20"/>
              </w:rPr>
              <w:t>здание коммунального государственного учреждения "Ново-Бухтарминская средняя школа №1"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Больничная - дома 3, 3 а, 4, 5, 6, 7, 9, 10, 13, 14, улица Бухтарминская, улица Юбилейная, улица Анатолия Косого, улица Нұрлы, улица Самал, переулок Селезневый.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Новая Бухтарма, жилой массив здания дом отдыха Голубой залив оперативно спасательный отряд главного управления сил пожаротушения и аварийно-спасательных работ Департамента чрезвычайных ситуаций Восточно-Казахстанской области Министерство чрезвычайных ситуаций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 отдыха Голубой залив.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Александровка поселка Новая Бухтарма, фельдшерско-акушерский пункт села Александровка здание коммунального государственного предприятия на праве хозяйственного ведения "Городская больница города Серебрянска района Алтай" Управления здравоохранения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Александровка поселка Новая Бухтарма.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Березовка поселка Новая Бухтарма, здание фельдшерско-акушерского пункта села Березовка коммунального государственного предприятия на праве хозяйственного ведения "Городская больница города Серебрянска района Алтай" Управления здравоохранения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Березовка.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Сажаевка, административное здание горного цеха товарищества с ограниченная ответственностью "Бухтарминская цементная компания"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Сажаевка.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Бухтарма, здание филиала акционерного общества "Национальная компания "Казахстан Темир Жолы" - "Восточно-Казахстанское отделение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Бухтарма.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Селезневка, здание железнодорожного вокзала акционерного общества "Национальная компания "Казахстан Темир Жолы" - "Вокзал сервис"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Селезневка.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Октябрьский, улица Центральная, дом 4, здание коммунального государственного учреждения "Октябрьская средняя школа"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Октябрьский.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Прибрежный, здание коммунального государственного учреждения "Первомайская средняя школа" отдела образования по району Алтай Управления образования Восточно-Казахстанской области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Прибрежный.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Заводинка, медицинский пункт село Заводинка здание коммунального государственного предприятия на праве хозяйственного ведения "Межрайонная больница района Алтай" Управления здравоохранения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Заводинка.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Полянское, улица Фрунзе, дом 17, здание коммунального государственного казенного предприятия "Культурно-досуговый центр "Горняк""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Полянское.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Дородница, улица Школьная, дом 10, здание коммунального государственного учреждения "Дородницкая основная школа"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Дородница.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Васильевка, улица Верхняя, дом 16/1, здание коммунального государственного учреждения "Васильевская начальная школа"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Васильевка.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Феклистовка, улица Школьная, дом 1, здание коммунального государственного учреждения "Средняя школа имени Андрея Сумина"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Феклистовка, поселения Кировское.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Северное, здание коммунального государственного учреждения "Северная основная школа"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Северное, село Ермаковка.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 улица М.Горького, дом 28, здание изолятора временного содержания района Алтай отдела внутренних 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 жилой массив Грехово, улица Королева, дом 46, здание коммунального государственного учреждения "Реабилитационный центр для инвалидов поселка Грехово района Алтай Восточно-Казахстанская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 улица Ломоносова, дом 59, здание коммунального государственного учреждения "Средняя школа №7 города Алтай"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Геологическая - дома 13, 27, 29, 31, 33, 35, 38, 39, 40, 41, 43, 44, 45, 46, 47, 47/2, 48, 49, 49/1, 50, 51, 53, 54, 55, 56, 57, 58, 59, 60, 61, 62, 63, 64, 65, 66, 68, 70, 72, 74, улица Мира, улица Акционерная - дома 28, 30, улица Шахтостроителей - дома 1, 2, 3, 4, 4/1, 5, 6, 7, 7/1, 8, 10, 11, 12, 13, 14, 15, 16, 17, 18, 19, 20, 22, 31, 44, 46, 49, 53, 55, 58, 62, 66, улица Целинная - дома 30, 35, 42, 45, 46, 47, 49, 51, 53, 57, 58, 58/1, 61, 65, 67, 74, 76, 82, 84, 89, 91, 95, 97, улица Дзержинского - дома 32, 64, 66, 68, 70, 72, 74, 78, 80, 81, 82, 83, 84, 85, 86, 87, 89, 91, 93, 94, 95, 96, 97, 98, 99, 102, 103, 104, 105, 106, 107, 108, 110, 111, 112, 114, 115, 116, 117, 118, 120, 121, 122, 123, 124, 125, 126, 127, 129, 130, 131, 132, 133, 135, 137, улица Пугачева - дома 56, 57, 58, 59, 62, 63, 64, 65, 66, 67, 69, 70, 71, 73, 74, 75, 76, 78, 79, 79/А, 80, 81, 82, 83, 84, 85, 86, 87, 88, 90, 91, 92, 93, 94, 95, 96, 97/1, 97, 98, 99, 100, 101, 102, 103, 104, 105, 106, 107, 108, 109, 110, 111, 112, 114, 117, 119, 120, 121, 122, 125, 129, улица Ломоносова - дома 83, 85, 87, 89, 91, 93, 95, 96, 97, 98, 99, 100, 101, 102, 103, 104, 106, 108, 109, 110, 11, 112, 113, 114, 115, 116, 117, 118, 120, 121, 122, 123, 124, 125, 126, 128, 129, 130, 132, 133, 134, 135, 136, 137, 138, 139, 140, 142, 144, 145/2, 145, 146, 147, 148, 150, 151, 152, 153, 154, 155, 156, 158, 160, 161, 162, 163, 164, 165, 166, 167, 168, 169, 170, 171, 173, 174, 175, 177, 178, 180, 180/2, улица Интернациональная - дома 1, 2, 4, 5, 7, 8, 8/А, 9, 10, 11, 12, 13, 14, 15, 16, 17, 18, 19, 20, 22, 24, улица Шостаковича, переулок Северный, улица Северная - дома 27, 29, 33, 35, 39, 40, 41, 42, 43, 44, 46, 48, 50, 52, 54, 56, 58, улица Астана - дома 1, 7, 11, 43, 71, улица Шолохова - дома 28, 30, 32, 34, 36, 38, 40, улица Чайковского - дома 7, 9, 11, 17, 19, 21, 23, 42, 44, 46, 48, 50, 52, 54, 56, 58, улица Кузнечная - дома 5, 14, 15, 16, 17, 18, 19, 20, улица Менделеева - дом 80, переулок Островский - дома 7/А, 8, 9, 10, 11, 13, 15, 16, 17, 18, 19, 20, 21, 22, 23, 24, 26, 27, 29, 43, улица Геологическая - дома 2, 4, 6, 8, 12, 16, 18, 20, 22, улица Шолохова - дома 1, 2, 2/А, 2/1, 3, 4, 5, 6, 7, 8, 9/1, 9, 10, 11, 12, 13, 14, 15, 16, 17, 19, 21/1, 21, 23, 25, 27, 29, 33, 35, улица Лермонтова - дома 2, 4, 11/1, 15, 17, 20, 22, 22/1, 24, 68, 137, улица Кольцова, улица Абая, улица Фурманова - дома 2, 3, 4, 5, 6, 7, 8, 9, 10, 12, 13, 14, 15, 16, 17, 18, 19, 20, 22, 31, улица У.Громовой - дома 1, 5/1, 6, 11, 12, 32/3, улица Джамбула - дома 1, 2, 3, 6, улица Северная дома 1, 3,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