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6d37" w14:textId="bc56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16 октября 2019 года № 54/2-VI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21 октября 2022 года № 23/3-VII. Зарегистрировано в Министерстве юстиции Республики Казахстан 27 октября 2022 года № 30327. Утратило силу решением маслихата района Алтай Восточно-Казахстанской области от 26 декабря 2023 года № 9/3-VIII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 - Казахстанской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"Об утверждении Правил оказания социальной помощи, установления размеров и определения перечня отдельных категорий нуждающихся граждан" от 16 октября 2019 года № 54/2-VI (зарегистрировано в Реестре государственной регистрации нормативных правовых актов под № 6226)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вышеуказанным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54/2-VI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- 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решением акима района Алтай Восточно-Казахстанской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Восточно-Казахстанской области";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района Алтай";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решениями акима города,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 1 (один) раз в полугодие).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района Алтай.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или получившим ранее звание "Мать-героиня", а также награжденным орденами "Материнская слава" I и II степени, многодетным семьям - в размере 15000 (пятнадцать тысяч) тенге.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партизаны и подпольщики Великой Отечественной войны - в размере 1 000000 (один миллион)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1 000 000 (один миллион)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100000 (сто тысяч)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100000 (сто тысяч)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членам экипажей судов транспортного флота, интернированных в начале Великой Отечественной войны в портах других государств - в размере 100000 (сто тысяч)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100000 (сто тысяч)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100000 (сто тысяч)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100000 (сто тысяч)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100000 (сто тысяч)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обслуживавших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действия - в размере 100000 (сто тысяч)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супругу (супруге)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100000 (сто тысяч)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100000 (сто тысяч)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42500 (сорок две тысячи пятьсот)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100000 (сто тысяч)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100000 (сто тысяч)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100000 (сто тысяч)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направлявшимся в Афганистан в период ведения боевых действий - в размере 100000 (сто тысяч)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действий- в размере 100000 (сто тысяч)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- в размере 100000 (сто тысяч)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- в размере 100000 (сто тысяч)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100000 (сто тысяч)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100000 (сто тысяч)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годы- в размере 100000 (сто тысяч)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100000 (сто тысяч)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100000 (сто тысяч)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13000 (тринадцать тысяч) тенге.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- 30 августа: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- в размере 15000 (пятнадцать тысяч) тенге.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13000 (тринадцать тысяч)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- в размере 13000 (тринадцать тысяч)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- в размере 13000 (тринадцать тысяч)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Союза ССР и его судебных коллегий, коллегии ОГПУ Союза ССР, особого совещания при НКВД- МГБ- МВД Союза ССР, Комиссии Прокуратуры Союза ССР и НКВД Союза ССР по следственным делам и других органов - в размере 13000 (тринадцать тысяч)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17 - 18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100000 (сто тысяч)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13000 (тринадцать тысяч)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достигшим восемнадцатилетнего возраста на момент репрессии и в результате ее применения оставшихся без попечения родителей или одного из них - в размере 13000 (тринадцать тысяч) тенге.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(ежемесячно, 1 (один) раз в полугодие):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один раз в календарный год по заявлению с учетом среднедушевого дохода, не превышающего порога двукратного размера прожиточного минимума, по следующим основаниям: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предоставляется единовременно без учета среднедушевого дохода;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туберкулезом, находящимся на амбулаторном этапе лечения, предоставляется 1 (один) раз в полугодие, на основании заявления с нарастанием с месяца обращения без учета среднедушевого дохода;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детям до восемнадцати лет инфицированных вирусом иммунодефицита человека (на основании заявления одного из родителей или иных законных представителей детей), состоящих на диспансерном учете, предоставляется ежемесячно без учета среднедушевого дохода в двукратном размере величины прожиточного минимума,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республиканском бюджете на соответствующий финансовый год.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50 (пятьдесят) месячных расчетных показателей. Для участников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 предельный размер социальной помощи составляет 1000000 (один миллион) тенге.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 районного значения, поселка,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87"/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