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149b" w14:textId="8fb1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населенных пунктах района Алтай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Алтай Восточно-Казахстанской области от 1 декабря 2022 года № 602. Зарегистрировано в Министерстве юстиции Республики Казахстан 7 декабря 2022 года № 31014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№ 11148), акимат района Алтай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населенных пунктах района Алтай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12 июня 2018 года № 185 "Об определении мест для осуществления выездной торговли в населенных пунктах Зыряновского района" (зарегистрированное в Реестре государственной регистрации нормативных правовых актов № 5-12-162).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сельского хозяйства, земельных отношений и предпринимательства района Алтай"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Алтай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Алтай, курирующего вопросы предпринимательства.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602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населенных пунктах района Алтай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Алтай, улица Бочарникова, напротив магазина "Восток"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"Восток"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Алтай, улица Солнечная, слева от магазина "Мир моды"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"96"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Алтай, улица Бочарникова, справа от магазина "Снежинка"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"Снежинка"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Алтай, улица Панфилова, справа от магазина "Сириус"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"Сириус"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Алтай, улица Солнечная, напротив магазина "96"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"96"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Алтай, улица Астана, напротив магазина "Шик"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"Шик"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Алтай, улица Тимофеева, справа от магазина "Союз"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"Союз"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Серебрянск, улица Тохтарова, напротив магазина "Элита"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"Элита"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Серебрянск, улица Некрасова, справа от магазина "Снежинка"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"Снежинка"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Серебрянск, улица Комсомольская, слева от магазина "Серебряночка"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"Серебряночка"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Серебрянск, улица Привокзальная, напротив магазина "Идеал"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"Идеал"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Прибрежный, квартал 2, напротив магазина "Ника"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"Ника"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Зубовск, улица Железнодорожная, напротив магазина "Асель"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"Асель"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Тургусун, улица Садовая, напротив кафе "Камилла"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"Камилла"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Тургусун, улица Садовая, слева от кафе "Каратай"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"Каратай"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Тургусун, улица Бухтарминская, слева от магазина "Тургусун"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"Тургусун"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Феклистовка, улица Гагарина, слева от магазина "Достык"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"Достык"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Северное, улица Береговая, справа от магазина "Радуга"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"Радуга"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Малеевск, улица Бухтарминская, справа от магазина "Иса"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"Иса"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Полянское, улица Максима Горького, напротив магазина "У Влада"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 Влада"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Полянское, улица Фрунзе, справа от магазина "Восток"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"Восток"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Васильевка, справа от остановочного павильона села Васильевка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Дородница, улица Школьная, справа от здания коммунального государственного учреждения "Дородницкая основная школа" Отдела образования по району Алтай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Новая Бухтарма, улица Абая, напротив магазина "Лимон"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"Лимон"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Новая Бухтарма, улица Абая, справа от магазина "№ 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"№ 1"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Новая Бухтарма, улица Молодежная, справа от здания № 1 "А"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