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5e0d" w14:textId="6cd5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октября 2021 года № 11/114-VIІ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Катон-Карагайском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21/278-VII. Зарегистрировано в Министерстве юстиции Республики Казахстан 5 октября 2022 года № 30019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Катон-Карагайском районе" от 26 октября 2021 года № 11/114-VIІ (зарегистрировано в Реестре государственной регистрации нормативных правовых актов под № 25115)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11/114-VII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акимата Катон-Карагайского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на обучение,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ежемесячно на каждого ребенка с инвалидностью.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