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5eeaa" w14:textId="0d5ee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Катон-Карагайского районного маслихата от 17 апреля 2014 года № 22/157-V "Об утверждении Правил оказания социальной помощи, установления размеров и определения перечня отдельных категорий нуждающихся граждан Катон-Карагайского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Катон-Карагайского районного маслихата Восточно-Казахстанской области от 4 октября 2022 года № 21/279-VII. Зарегистрировано в Министерстве юстиции Республики Казахстан 12 октября 2022 года № 30112. Утратило силу решением Катон-Карагайского районного маслихата Восточно-Казахстанской области от 26 декабря 2023 года № 10/134-VIII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Катон-Карагайского районного маслихата Восточно-Казахстанской области от 26.12.2023 </w:t>
      </w:r>
      <w:r>
        <w:rPr>
          <w:rFonts w:ascii="Times New Roman"/>
          <w:b w:val="false"/>
          <w:i w:val="false"/>
          <w:color w:val="ff0000"/>
          <w:sz w:val="28"/>
        </w:rPr>
        <w:t>№ 10/134-VIII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 вводится в действие по истечении десяти календарных дней после дня первого официального опубликования).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Катон-Карагайский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Катон-Карагайского районного маслихата "Об утверждении Правил оказания социальной помощи, установления размеров и определения перечня отдельных категорий нуждающихся граждан Катон-Карагайского района" от 17 апреля 2014 года № 22/157-V (зарегистрировано в Реестре государственной регистрации нормативных правовых актов под № 3328)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 Катон-Карагайского района, утвержденные указанным решением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Бралинов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районный маслихат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октября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21/279-VII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апреля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22/157-V</w:t>
            </w:r>
          </w:p>
        </w:tc>
      </w:tr>
    </w:tbl>
    <w:bookmarkStart w:name="z1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социальной помощи, установления размеров и определения перечня отдельных категорий нуждающихся граждан</w:t>
      </w:r>
    </w:p>
    <w:bookmarkEnd w:id="3"/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оказания социальной помощи, установления размеров и определения перечня отдельных категорий нуждающихся граждан Катон-Карагайского района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 (далее – Типовые правила) и определяют порядок оказания социальной помощи, установления размеров и перечня отдельных категорий нуждающихся граждан.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термины и понятия, которые используются в настоящих Правилах: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корпорация "</w:t>
      </w:r>
      <w:r>
        <w:rPr>
          <w:rFonts w:ascii="Times New Roman"/>
          <w:b w:val="false"/>
          <w:i w:val="false"/>
          <w:color w:val="000000"/>
          <w:sz w:val="28"/>
        </w:rPr>
        <w:t>Правительство для граждан</w:t>
      </w:r>
      <w:r>
        <w:rPr>
          <w:rFonts w:ascii="Times New Roman"/>
          <w:b w:val="false"/>
          <w:i w:val="false"/>
          <w:color w:val="000000"/>
          <w:sz w:val="28"/>
        </w:rPr>
        <w:t>" (далее – уполномоченная организация) – юридическое лицо, созданное по решению Правительства Республики Казахстан для оказания государственных услуг, услуг по выдаче технических условий на подключение к сетям субъектов естественных монополий и услуг, субъектов квазигосударственного сектора в соответствии с законодательством Республики Казахстан, организации работы по приему заявлений на оказание государственных услуг, услуг по выдаче технических условий на подключение к сетям субъектов естественных монополий, услуг субъектов квазигосударственного сектора и выдаче их результатов услугополучателю по принципу "одного окна", а также обеспечения оказания государственных услуг в электронной форме, осуществляющее государственную регистрацию прав на недвижимое имущество по месту его нахождения;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специальная комиссия</w:t>
      </w:r>
      <w:r>
        <w:rPr>
          <w:rFonts w:ascii="Times New Roman"/>
          <w:b w:val="false"/>
          <w:i w:val="false"/>
          <w:color w:val="000000"/>
          <w:sz w:val="28"/>
        </w:rPr>
        <w:t xml:space="preserve"> - комиссия, создаваемая решением акима Катон-Карагайского района Восточно-Казахстанской области, по рассмотрению заявления лица (семьи), претендующего на оказание социальной помощи в связи с наступлением трудной жизненной ситуации;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прожиточный минимум - необходимый минимальный денежный доход на одного человека, равный по величине стоимости минимальной потребительской корзины, рассчитываемый органами статистики Восточно-Казахстанской области.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праздничные дни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дни национальных и государственных праздников Республики Казахстан;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среднедушевой доход семьи (гражданина) - доля совокупного дохода семьи, приходящаяся на каждого члена семьи в месяц;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трудная жизненная ситуация - ситуация, объективно нарушающая жизнедеятельность гражданина, которую он не может преодолеть самостоятельно;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уполномоченный орган - государственное учреждение "Отдел занятости и социальных программ Катон-Карагайского района Восточно-Казахстанской области";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</w:t>
      </w:r>
      <w:r>
        <w:rPr>
          <w:rFonts w:ascii="Times New Roman"/>
          <w:b w:val="false"/>
          <w:i w:val="false"/>
          <w:color w:val="000000"/>
          <w:sz w:val="28"/>
        </w:rPr>
        <w:t>участковая комиссия</w:t>
      </w:r>
      <w:r>
        <w:rPr>
          <w:rFonts w:ascii="Times New Roman"/>
          <w:b w:val="false"/>
          <w:i w:val="false"/>
          <w:color w:val="000000"/>
          <w:sz w:val="28"/>
        </w:rPr>
        <w:t xml:space="preserve"> - комиссия, создаваемая решениями акима района, поселка, сельского округа для проведения обследования материального положения лиц (семей), обратившихся за социальной помощью и подготовки заключений;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предельный размер - утвержденный максимальный размер социальной помощи.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целей настоящих Правил под социальной помощью понимается помощь, предоставляемая местным исполнительным органом в денежной форме отдельным категориям нуждающихся граждан в случае наступления трудной жизненной ситуации, а также к праздничным дням.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Социальная помощь предоставляется единовременно и (или) периодически (ежемесячно).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Настоящие Правила распространяются на лиц, зарегистрированных на территории Катон-Карагайского района.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Лицам, указанным в </w:t>
      </w:r>
      <w:r>
        <w:rPr>
          <w:rFonts w:ascii="Times New Roman"/>
          <w:b w:val="false"/>
          <w:i w:val="false"/>
          <w:color w:val="000000"/>
          <w:sz w:val="28"/>
        </w:rPr>
        <w:t>статье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социальной защите лиц с инвалидностью в Республике Казахстан" и в подпункте 2)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, в подпункте 2) 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, в подпункте 2) 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, в подпункте 2) </w:t>
      </w:r>
      <w:r>
        <w:rPr>
          <w:rFonts w:ascii="Times New Roman"/>
          <w:b w:val="false"/>
          <w:i w:val="false"/>
          <w:color w:val="000000"/>
          <w:sz w:val="28"/>
        </w:rPr>
        <w:t>статьи 13</w:t>
      </w:r>
      <w:r>
        <w:rPr>
          <w:rFonts w:ascii="Times New Roman"/>
          <w:b w:val="false"/>
          <w:i w:val="false"/>
          <w:color w:val="000000"/>
          <w:sz w:val="28"/>
        </w:rPr>
        <w:t>, Закона Республики Казахстан "О ветеранах", социальная помощь оказывается в порядке, предусмотренном настоящими Правилами.</w:t>
      </w:r>
    </w:p>
    <w:bookmarkEnd w:id="19"/>
    <w:bookmarkStart w:name="z29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социальной помощи, определения перечня отдельных категорий нуждающихся получателей и установления размеров социальной помощи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Социальная помощь к праздничным дням оказывается единовременно, в виде денежных выплат следующим категориям граждан: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Международный женский день - 8 марта: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многодетным матерям, награжденным подвесками "Алтын алқа", "Күміс алқа", или получившим ранее звание "Мать-героиня", а также награжденным орденами "Материнская слава" I и II степени, многодетным семьям - в размере 15000 (пятнадцать тысяч) тенге.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День Победы - 9 мая: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участникам и лицам с инвалидностью Великой Отечественной войны - в размере 1000000 (один миллион) тенге;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военнослужащим, а также лицам начальствующего и рядового состава органов внутренних дел и государственной безопасности бывшего Союза Социалистических Республик (далее – Союза ССР), проходившим в период Великой Отечественной войны службу в городах, участие в обороне которых засчитывалось до 1 января 1998 года в выслугу лет для назначения пенсии на льготных условиях, установленных для военнослужащих частей действующей армии - в размере 100000 (сто тысяч) тенге; 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вольнонаемного состава Советской Армии, Военно-Морского Флота, войск и органов внутренних дел и государственной безопасности бывшего Союза ССР, занимавшим штатные должности в воинских частях, штабах, учреждениях, входивших в состав действующей армии в период Великой Отечественной войны, либо находившимся в соответствующие периоды в городах, участие в обороне которых засчитывалось до 1 января 1998 года в выслугу лет для назначения пенсии на льготных условиях, установленных для военнослужащих частей действующей армии - в размере 100000 (сто тысяч) тенге;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лицам, которые в период Великой Отечественной войны находились в составе частей, штабов и учреждений, входивших в состав действующей армии и флота, в качестве сыновей (воспитанников) полков и юнг - в размере 100000 (сто тысяч) тенге; 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принимавшим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отрядов, подпольных групп и других антифашистских формирований - в размере 100000 (сто тысяч) тенге;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работникам специальных формирований Народного комиссариата путей сообщения, Народного комиссариата связи, плавающего состава промысловых и транспортных судов и летно-подъемного состава авиации, Народного комиссариата рыбной промышленности бывшего Союза ССР, морского и речного флота, летно-подъемного состава Главного северного морского пути, которые в период Великой Отечественной войны были переведены на положение военнослужащих и выполняли задачи в интересах действующей армии и флота в пределах тыловых границ действующих фронтов, оперативных зон флотов, а также члены экипажей судов транспортного флота, интернированных в начале Великой Отечественной войны в портах других государств - в размере 100000 (сто тысяч) тенге;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гражданам, работавшим в период блокады в городе Ленинграде на предприятиях, в учреждениях и организациях города и награжденным медалью "За оборону Ленинграда" или знаком "Житель блокадного Ленинграда" - в размере 100000 (сто тысяч) тенге;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несовершеннолетним узникам концлагерей, гетто и других мест принудительного содержания, созданных фашистами и их союзниками в период Второй мировой войны - в размере 100000 (сто тысяч) тенге;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принимавшим участие в ликвидации последствий катастрофы на Чернобыльской атомной электростанции в 1986-1987 годах, других радиационных катастроф и аварий на объектах гражданского или военного назначения, а также участвовавшим непосредственно в ядерных испытаниях - в размере 100000 (сто тысяч) тенге;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начальствующего и рядового состава органов государственной безопасности бывшего Союза ССР и органов внутренних дел, которым инвалидность установлена вследствие ранения, контузии, увечья, полученных при исполнении служебных обязанностей, либо вследствие заболевания, связанного с пребыванием на фронте или выполнением служебных обязанностей в государствах, в которых велись боевые действия - в размере 100000 (сто тысяч) тенге;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 рабочим и служащим соответствующих категорий, обслуживавшие действовавшие воинские контингенты в других странах и которым инвалидность установлена вследствие ранения, контузии, увечья либо заболевания, полученных в период ведения боевых действий; - в размере 100000 (сто тысяч) тенге; 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супруге (супругу) умершего лица с инвалидностью вследствие ранения, контузии, увечья или заболевания, полученных в период Великой Отечественной войны, или лицу, приравненного по льготам к лицам с инвалидностью вследствие ранения, контузии, увечья или заболевания, полученных в период Великой Отечественной войны, а также супруге (супругу) умершего участника Великой Отечественной войны, партизана, подпольщика, гражданина, награжденного медалью "За оборону Ленинграда" или знаком "Жителю блокадного Ленинграда", признававшихся лицами с инвалидностью в результате общего заболевания, трудового увечья и других причин (за исключением противоправных), которые не вступали в повторный брак – в размере 100000 (сто тысяч) тенге; 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награжденным орденами и медалями бывшего Союза ССР за самоотверженный труд и безупречную воинскую службу в тылу в годы Великой Отечественной войны – в размере 100000 (сто тысяч) тенге;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проработавшим (прослужившим) не менее шести месяцев с 22 июня 1941 года по 9 мая 1945 года и не награждҰнным орденами и медалями бывшего Союза ССР за самоотверженный труд и безупречную воинскую службу в тылу в годы Великой Отечественной войны – в размере 42500 (сорок две тысячи пятьсот) тенге;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лиц, погибших при ликвидации последствий катастрофы на Чернобыльской атомной электростанции и других радиационных катастроф и аварий на объектах гражданского или военного назначения - в размере 100000 (сто тысяч) тенге;   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лицам из числа участников ликвидации последствий катастрофы на Чернобыльской атомной электростанции в 1988-1989 годах, эвакуированным (самостоятельно выехавшим) из зон отчуждения и отселения в Республику Казахстан, включая детей, которые на день эвакуации находились во внутриутробном состоянии - в размере 100000 (сто тысяч) тенге; 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лицам, которым инвалидность установлена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назначения, ядерных испытаний, и их дети, инвалидность которых генетически связана с радиационным облучением одного из родителей - в размере 70000 (семьдесят тысяч) тенге; 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Советской Армии, Военно-Морского Флота, Комитета государственной безопасности, лицам начальствующего и рядового состава Министерства внутренних дел бывшего Союза ССР (включая военных специалистов и советников), которые в соответствии с решениями правительственных органов бывшего Союза ССР принимали участие в боевых действиях на территории других государств - в размере 100000 (сто тысяч) тенге;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военнообязанным, призывавшимся на учебные сборы и направлявшимся в Афганистан в период ведения боевых действий - в размере 100000 (сто тысяч) тенге;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автомобильных батальонов, направлявшимся в Афганистан для доставки грузов в эту страну в период ведения боевых действий - в размере 100000 (сто тысяч) тенге;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летного состава, совершавшим вылеты на боевые задания в Афганистане с территории бывшего Союза ССР – в размере 100000 (сто тысяч) тенге;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рабочим и служащим, обслуживавшим советский воинский контингент в Афганистане, получившим ранения, контузии или увечья либо награжденным орденами и медалями бывшего Союза ССР за участие в обеспечении боевых действий – в размере 100000 (сто тысяч) тенге; 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военнослужащим Республики Казахстан, выполнявшим задачи согласно межгосударственным договорам и соглашениям по усилению охраны границы Содружества Независимых Государств на таджикско-афганском участке в период с сентября 1992 года по февраль 2001 года – в размере 100000 (сто тысяч) тенге; 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Республики Казахстан, принимавшим участие в качестве миротворцев в международной миротворческой операции в Ираке в период с августа 2003 года по октябрь 2008 года - в размере 100000 (сто тысяч) тенге;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военнослужащим, а также лицам начальствующего и рядового состава органов внутренних дел и государственной безопасности бывшего Союза ССР, принимавшим участие в урегулировании межэтнического конфликта в Нагорном Карабахе в период с 1986 по 1991 годы - в размере 100000 (сто тысяч) тенге; 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 военнослужащим, которым инвалидность установлена вследствие ранения, контузии, увечья, полученных при защите бывшего Союза ССР, исполнении иных обязанностей воинской службы в другие периоды, или вследствие заболевания, связанного с пребыванием на фронте, а также при прохождении воинской службы в Афганистане или других государствах, в которых велись боевые действия – в размере 100000 (сто тысяч) тенге; 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семьям военнослужащих, погибших (пропавших без вести) или умерших вследствие ранения, контузии, увечья, заболевания, полученных в период боевых действий в Афганистане или в других государствах, в которых велись боевые действия - в размере 100000 (сто тысяч) тенге; 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военнослужащих, погибших (умерших) при прохождении воинской службы в мирное время - в размере 13000 (тринадцать тысяч) тенге.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День Конституции Республики Казахстан – 30 августа: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детям с инвалидностью в возрасте до 18 лет (одному из родителей или иным законным представителям детей с инвалидностью) – в размере 15000 (пятнадцать тысяч) тенге.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День Независимости – 16 декабря: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подвергшимся репрессиям советскими судами и другими органами за пределами бывшего Союза ССР – в размере 13000 (тринадцать тысяч) тенге;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осужденным военными трибуналами действующей армии во время второй мировой войны (гражданских лиц и военнослужащих) – в размере 13000 (тринадцать тысяч) тенге;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подвергшимся репрессиям после призыва для прохождения воинской службы за пределы Казахстана – в размере 13000 (тринадцать тысяч) тенге;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подвергшимся репрессиям по решениям центральных союзных органов: Верховного Суда СССР и его судебных коллегий, коллегии ОГПУ СССР, особого совещания при НКВД-МГБ-МВД СССР, Комиссии Прокуратуры СССР и НКВД СССР по следственным делам и других органов – в размере 13000 (тринадцать тысяч) тенге;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подвергшимся репрессиям за участие в событиях 17-18 декабря 1986 года в Казахстане, за исключением лиц, осужденных за совершение умышленных убийств и посягательство на жизнь работника милиции, народного дружинника в этих событиях, в отношении которых сохраняется действующий порядок пересмотра уголовных дел – в размере 100000 (сто тысяч) тенге;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подвергшимся насильственному противоправному переселению в Казахстан и из Казахстана на основании актов высших органов государственной власти бывшего Союза ССР – в размере 13000 (тринадцать тысяч) тенге;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детям жертв политических репрессий, находившимся вместе с родителями или заменявшими их лицами в местах лишения свободы, в ссылке, высылке или на спецпоселении, а также детям жертв политических репрессий, не достигшим восемнадцатилетнего возраста на момент репрессии и в результате ее применения оставшимся без попечения родителей или одного из них – в размере 13000 (тринадцать тысяч) тенге.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Социальная помощь оказывается отдельным категориям нуждающихся граждан, оказавшимся в трудной жизненной ситуации единовременно и (или) периодически (ежемесячно):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гражданам (семьям), пострадавшим вследствие стихийного бедствия или пожара по месту возникновения стихийного бедствия или пожара, в течении трех месяцев с момента наступления данной ситуации предоставляется единовременно без учета среднедушевого дохода;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лицам (семьям), признанным находящимся в трудной жизненной ситуации, предоставляется единовременно со среднедушевым доходом не превышающий двухкратной величины прожиточного минимума;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лицам, больным туберкулезом на амбулаторном этапе лечения - предоставляется ежемесячно в размере 7 месячных расчетных показателей со среднедушевым доходом не превышающий двухкратной величины прожиточного минимума;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детям до восемнадцати лет инфицированным вирусом иммунодефицита человека (одному из родителей или иным законным представители детей), состоящим на диспансерном учете, предоставляется ежемесячно без учета среднедушевого дохода в двухкратном размере величины прожиточного минимума, установленного Законом Республики Казахстан о республиканском бюджете на соответствующий финансовый год.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 оказываемой социальной помощи в каждом отдельном случае определяет специальная комиссия и указывает его в заключении о необходимости оказания социальной помощи.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Предельный размер социальной помощи составляет 100 месячных расчетных показателей. 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Порядок оказания социальной помощи, основания для прекращения и возврата предоставляемой социальной помощи определяется согласно </w:t>
      </w:r>
      <w:r>
        <w:rPr>
          <w:rFonts w:ascii="Times New Roman"/>
          <w:b w:val="false"/>
          <w:i w:val="false"/>
          <w:color w:val="000000"/>
          <w:sz w:val="28"/>
        </w:rPr>
        <w:t>Типовым правилам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Социальная помощь к праздничным дням оказывается по списку, утверждаемому местным исполнительным органом по представлению уполномоченной организации либо иных организаций без истребования заявлений от получателей.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получения социальной помощи при наступлении трудной жизненной ситуации заявитель от себя или от имени семьи в уполномоченный орган или акиму сельского округа представляет заявление с приложением перечня документов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13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правил.</w:t>
      </w:r>
    </w:p>
    <w:bookmarkEnd w:id="72"/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расходов на предоставление социальной помощи осуществляется в пределах средств, предусмотренных бюджетом Катон-Карагайского района на текущий финансовый год.</w:t>
      </w:r>
    </w:p>
    <w:bookmarkEnd w:id="73"/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Социальная помощь предоставляется в денежной форме через банки второго уровня или организации, имеющие лицензии на соответствующие виды банковских операций, путем перечисления на счета получателей.</w:t>
      </w:r>
    </w:p>
    <w:bookmarkEnd w:id="74"/>
    <w:bookmarkStart w:name="z84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Заключительное положение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"Е-Собес".</w:t>
      </w:r>
    </w:p>
    <w:bookmarkEnd w:id="7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