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b4fc" w14:textId="a1ab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проектов (схем) зонирования земель, границ оценочных зон и поправочные коэффициенты к базовым ставкам платы за земельные участки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30 марта 2022 года № 17/8-VII. Зарегистрировано в Министерстве юстиции Республики Казахстан 8 апреля 2022 года № 27490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Курчумский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(схему) зонирования земель Курчумского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границы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оценочных зон и поправочные коэффициенты к базовым ставкам платы за земельные участки Курчумского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решения Курчумского районного маслихата: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границ оценочных зон поправочных коэффициентов к базовым ставкам платы за земельные участки сел Курчум, Маркаколь Курчумского района" от 21 декабря 2016 года № 7/9-VI (зарегистрировано в реестре государственной регистрации нормативных правовых актов под № 4859);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Курчумского районного маслихата от 20 декабря 2016 года № 7/9-VI "Об утверждении границ оценочных зони поправочных коэффициентов к базовым ставкам платы за земельные участки сел Курчум, Теректы Курчумского района" от 26 апреля 2017 года № 9/7-VI (зарегистрировано в реестре государственной регистрации нормативных правовых актов под №5050).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17/8-VII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Курчумского района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17/8-VII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Курчумского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Курчум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квартал 05-072-021 ограничен с севера улицей Акимжанова, с юга улицей Бунтовских, с запада улицей Шаяхметова, с востока улицей Барак батыра.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квартал 05-072-020 ограничен с севера улицей Турарова, с юга улицей Духовича, с запада улицей Бунтовских, с востока улицей Захарова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квартал 05-072-022 ограничен с севера улицей Захарова, с юга улицей Тауелсыздык, с запада улицей Духовича, с востока улицей Ибежанова.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квартал 05-072-023 ограничен с севера улицей Султангазина, с юга улицей Кокшетау, с запада улицей Журба, с востока улицей Токаева.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Маркаколь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квартал 05-072-048 ограничен с севера улицей Кабанбай батыра, с юга улицей Б.Момышулы, с запада улицей Школьный, с востока улицей Садовый.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квартал 05-072-047 ограничен с севера улицей Дауленова, с юга улицей Даутпаева, с запада улицей Абая, с востока улицей Журба.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Топтерек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Алгабас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Акжайлау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Кайнарлы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Карой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Былгары-Табыты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Карашилик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Сароленский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Саролен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Барақ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Бирлик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Куйган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Кайнар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Кайынды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границах села Карабулак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Бурабай ограничено с востока улицей Уланской, с запада улицей Абая, с севера улицей Уланской, с юга улицей Барак батыра.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Теректыбулак ограничено восточнее улицей Валиханова, западнее улицей Абая, севернее улицей Саркытбаева, южнее улицей Алтая.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 ограничено восточнее улицей Коктобе, западнее улицей Мусина, севернее улицей Кокорай, южнее улицей А. Иманова.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Каратогай.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Акчий.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Егиндибулак.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 Балыкшинского сельского округа: кадастровый квартал 05-072-037 с севера ограничен улицей Егинбаевича, с востока-улицей Мейрбаевича, с юга-Зайсанским водохранилищем, с запада-улицей Байгабылулы.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Аманат Балыкшинского сельского округа: кадастровый квартал 05-072-039 ограничен с севера улицей Жанаауыл, с востока улицей центр, с юга Зайсанским водохранилищем, с запада улицей Береговая.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Жолнускау Балыкшинского сельского округа: кадастровый квартал 05-072-038 с севера ограничен улицей Комарова, с востока-центральной улицей, с юга Зайсанским водохранилищем, с запада улицей Береговая.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Маралды.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Кыстаукурчум.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Ушбулак.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Акбулак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Кунгей-Бокенбай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Терыскей -Бокенбай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Калжырский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05-072-074 Калжыр на юге по Курчумскому, Маркакольскому шоссе областного значения, на востоке по реке Калжыр, на западе по Ровенскому каналу, на севере по централизованной водозаборной станции.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05-072-075 село Правый Калжыр ограничивается на востоке река Калжыр, на западе старый аэропорт, на севере Буранское шоссе, на юге река Иртыш.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05-072-076 село Такыр ограничивается на юге Курчумским, Калжырским, Маркакольским шоссе областного значения, на востоке рекой Такыр, на западе старой водозаборной станцией, на севере старым зернохранилищем.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05-072-077 восточнее и севернее ограничена трасса Буран Игилик Шенгельды, западнее бывшая конеферма, южнее озеро Зайсан и река Иртыш.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Боран.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Жидели.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Жанаауыл.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Игилик.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Тоскайынкий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квартал 05-072-050 с севера ограничен горами Алтая, с востока-рекой Тоскаин, с юга-землей бывшего аэропорта, с запада-землей сельского хозяйства.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кварталы 05-072-055 с севера ограничены кладбищем, с востока-алтайскими горами, с юга-рекой Урунхайкой, с запада-озером Маркаколь.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Балыктыбулак.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Шанагаты Тоскаинского сельского округа: кадастровый квартал 05-072-053 ограничен с севера шоссе Шанагаты-Тоскаин, с востока рекой Шанагат, с юга заставой "Шанагаты", с запада сельскохозяйственными угодьями.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Бугымуюз.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