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f3d0e" w14:textId="9ff3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Курчумского районного маслихата от 11 августа 2020 года № 52/7-VI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21 апреля 2022 года № 18/15-VII. Зарегистрировано в Министерстве юстиции Республики Казахстан 28 апреля 2022 года № 27801. Утратило силу решением Курчумского районного маслихата Восточно-Казахстанской области от 4 марта 2024 года № 19/8-VIII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Курчумского районного маслихата Восточно-Казахстанской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19/8-VIII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граждан" от 11 августа 2020 года № 52/7-VI (зарегистрировано в Реестре государственной регистрации нормативных правовых актов за № 7536)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августа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52/7-VI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перечня отдельных категорий нуждающихся граждан.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используемые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- уполномоченная организация) -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Курчумского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органами статистики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-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государственное учреждение "Отдел занятости, социальных программ и регистрации актов гражданского состояния Курчумского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в денежной форме отдельным категориям нуждающихся граждан в случае наступления трудной жизненной ситуации, а также к праздничным дням.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5.Настоящие Правила распространяются на лиц, зарегистрированных на территории Курчумского района.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оказывается единовременно, в виде денежных выплат следующим категориям граждан: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1)Международный женский день - 8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"Мать-героиня", а также награжденным орденами "Материнская слава" I и II степени и многодетным семьям - в размере 15000 (пятнадцать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2)День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- в размере 1000000 (один миллион)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(далее-Союза ССР) за участие в обеспечении боевых действий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 погибших (умерших) при прохождении воинской службы в мирное время -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70000 (семьдесят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"Жителю блокадного Ленинграда"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43000 (сорок три тысячи)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Конституции Республики Казахстан - 30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 в возрасте до восемнадцати лет (одному из родителей или иным законным представителям детей-инвалидов) - в размере 15000 (пятнадцать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 группы по зрению, не относящимся к числу инвалидов Великой Отечественной войны - в размере 29000 (двадцать девять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Республики Казахстан - 16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 и голода -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военнослужащих) -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 -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13000 (тринадцать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- в размере 13000 (тринадцать тысяч) тенге.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 (семьям), признанным находящимся в трудной жизненной ситуации, предоставляется единовременно с учетом среднедушевого дохода, не превышающего двухкратного размера прожиточного минимума,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безнадзорные несовершеннолетние, в том числе с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несовершеннолетние, находящиеся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 ограничением жизнедеятельности вследствие социально значимых заболеваний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неспособные к самообслуживанию,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подвергшиеся жестокому обращению, приведшее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бездомные (лица без определенного места жительства);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пострадавшие вследствие стихийного бедствия или пожара по месту возникновения стихийного бедствия или пожара, предоставляется единовременно без учета среднедушевого дохода. Лицами (семьями), находящимся в трудной жизненной ситуации вследствие стихийного бедствия или пожара заявление подается в течение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признанным находящимся в трудной жизненной ситуации, предоставляется единовременно со среднедушевым доходом не превышающий однократной величины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имеющим социально значимые заболевания и заболевания, представляющие опасность для окружающих и находящимся на амбулаторном лечении по спискам медицинских учреждений социальная помощь без учета доходов оказывается ежемесячно в размере - 6 (шесть) месячных расчетных показателей (сумма назначается по фактическому получению лечения).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родителям или иным законным представителям детей, состоящих на диспансерном учете, инфицированных вирусом иммунодефицита человека, социальная помощь назначается ежемесячно в размере двукратного прожиточного минимума, установленного Законом Республики Казахстан О республиканском бюджете на соответствующий финансовый год, без учета среднедушевого дохода.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Предельный размер социальной помощи при наступлении трудной жизненной ситуации составляет 42 (сорок два) месячных расчетных показателей.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оказывается по спискам, утверждаемым акиматом Курчумского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сельского округа заявление с приложением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12.Порядок оказания социальной помощи, основания для прекращения и возврата предоставляемой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