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7860" w14:textId="36e7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27 июля 2022 года № 4. Зарегистрировано в Министерстве юстиции Республики Казахстан 29 июля 2022 года № 28957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5 апреля 2021 года и учитывая мнении жителей села Курчум,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МТС села Курчум Курчумского района на улицу Баймухамбетов Қайрат.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 Курчумского района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Курчумского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